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DE LOCATION DE PLACE DE PARKING</w:t>
      </w:r>
    </w:p>
    <w:p/>
    <w:p>
      <w:r>
        <w:rPr>
          <w:b w:val="0"/>
          <w:sz w:val="20"/>
        </w:rPr>
        <w:t>Lieu : ____________________________    Date : ____________________________</w:t>
      </w:r>
    </w:p>
    <w:p/>
    <w:p>
      <w:r>
        <w:rPr>
          <w:b/>
          <w:sz w:val="20"/>
        </w:rPr>
        <w:t>Données du Bailleur :</w:t>
      </w:r>
    </w:p>
    <w:p>
      <w:r>
        <w:rPr>
          <w:b w:val="0"/>
          <w:sz w:val="20"/>
        </w:rPr>
        <w:t>Nom et Prénom / Raison sociale : ______________________________________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</w:t>
      </w:r>
    </w:p>
    <w:p>
      <w:r>
        <w:rPr>
          <w:b w:val="0"/>
          <w:sz w:val="20"/>
        </w:rPr>
        <w:t>Adresse e-mail : _______________________________________________________</w:t>
      </w:r>
    </w:p>
    <w:p/>
    <w:p>
      <w:r>
        <w:rPr>
          <w:b/>
          <w:sz w:val="20"/>
        </w:rPr>
        <w:t>Données du Preneur :</w:t>
      </w:r>
    </w:p>
    <w:p>
      <w:r>
        <w:rPr>
          <w:b w:val="0"/>
          <w:sz w:val="20"/>
        </w:rPr>
        <w:t>Nom et Prénom : _____________________________________________________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</w:t>
      </w:r>
    </w:p>
    <w:p>
      <w:r>
        <w:rPr>
          <w:b w:val="0"/>
          <w:sz w:val="20"/>
        </w:rPr>
        <w:t>Adresse e-mail : _______________________________________________________</w:t>
      </w:r>
    </w:p>
    <w:p/>
    <w:p>
      <w:r>
        <w:rPr>
          <w:b/>
          <w:sz w:val="20"/>
        </w:rPr>
        <w:t>Description de la place de parking louée :</w:t>
      </w:r>
    </w:p>
    <w:p>
      <w:r>
        <w:rPr>
          <w:b w:val="0"/>
          <w:sz w:val="20"/>
        </w:rPr>
        <w:t>Adresse du parking : _________________________________________________</w:t>
      </w:r>
    </w:p>
    <w:p>
      <w:r>
        <w:rPr>
          <w:b w:val="0"/>
          <w:sz w:val="20"/>
        </w:rPr>
        <w:t>Numéro ou emplacement de la place : _________________________________</w:t>
      </w:r>
    </w:p>
    <w:p>
      <w:r>
        <w:rPr>
          <w:b w:val="0"/>
          <w:sz w:val="20"/>
        </w:rPr>
        <w:t>Type (extérieur/intérieur, couvert, box, etc.) : _______________________</w:t>
      </w:r>
    </w:p>
    <w:p>
      <w:r>
        <w:rPr>
          <w:b w:val="0"/>
          <w:sz w:val="20"/>
        </w:rPr>
        <w:t>Dimensions approximatives : __________________________________________</w:t>
      </w:r>
    </w:p>
    <w:p/>
    <w:p>
      <w:r>
        <w:rPr>
          <w:b/>
          <w:sz w:val="20"/>
        </w:rPr>
        <w:t>Durée du bail :</w:t>
      </w:r>
    </w:p>
    <w:p>
      <w:r>
        <w:rPr>
          <w:b w:val="0"/>
          <w:sz w:val="20"/>
        </w:rPr>
        <w:t>Le présent bail est conclu pour une durée de _________________________ mois/années,</w:t>
      </w:r>
    </w:p>
    <w:p>
      <w:r>
        <w:rPr>
          <w:b w:val="0"/>
          <w:sz w:val="20"/>
        </w:rPr>
        <w:t>commençant à la date de signature du contrat et prenant fin sans formalité à l’échéance.</w:t>
      </w:r>
    </w:p>
    <w:p/>
    <w:p>
      <w:r>
        <w:rPr>
          <w:b/>
          <w:sz w:val="20"/>
        </w:rPr>
        <w:t>Objet de la location :</w:t>
      </w:r>
    </w:p>
    <w:p>
      <w:r>
        <w:rPr>
          <w:b w:val="0"/>
          <w:sz w:val="20"/>
        </w:rPr>
        <w:t>Le Preneur loue la place de parking destinée exclusivement au stationnement d’un véhicule automobile personnel.</w:t>
      </w:r>
    </w:p>
    <w:p>
      <w:r>
        <w:rPr>
          <w:b w:val="0"/>
          <w:sz w:val="20"/>
        </w:rPr>
        <w:t>Toute autre utilisation est interdite sans l’accord écrit préalable du Bailleur.</w:t>
      </w:r>
    </w:p>
    <w:p/>
    <w:p>
      <w:r>
        <w:rPr>
          <w:b/>
          <w:sz w:val="20"/>
        </w:rPr>
        <w:t>Loyer et charges :</w:t>
      </w:r>
    </w:p>
    <w:p>
      <w:r>
        <w:rPr>
          <w:b w:val="0"/>
          <w:sz w:val="20"/>
        </w:rPr>
        <w:t>Le loyer mensuel est fixé à ____________ EUR, payable d’avance le ________________ de chaque mois,</w:t>
      </w:r>
    </w:p>
    <w:p>
      <w:r>
        <w:rPr>
          <w:b w:val="0"/>
          <w:sz w:val="20"/>
        </w:rPr>
        <w:t>par chèque, virement bancaire ou tout autre mode convenu entre les parties.</w:t>
      </w:r>
    </w:p>
    <w:p>
      <w:r>
        <w:rPr>
          <w:b w:val="0"/>
          <w:sz w:val="20"/>
        </w:rPr>
        <w:t>Les charges récupérables s’élèvent à ____________ EUR par mois et comprennent _______________.</w:t>
      </w:r>
    </w:p>
    <w:p/>
    <w:p>
      <w:r>
        <w:rPr>
          <w:b/>
          <w:sz w:val="20"/>
        </w:rPr>
        <w:t>Dépôt de garantie :</w:t>
      </w:r>
    </w:p>
    <w:p>
      <w:r>
        <w:rPr>
          <w:b w:val="0"/>
          <w:sz w:val="20"/>
        </w:rPr>
        <w:t>Le Preneur verse lors de la signature un dépôt de garantie d’un montant de ____________ EUR,</w:t>
      </w:r>
    </w:p>
    <w:p>
      <w:r>
        <w:rPr>
          <w:b w:val="0"/>
          <w:sz w:val="20"/>
        </w:rPr>
        <w:t>qui sera restitué dans un délai maximal de deux mois après la restitution des clés et l’état des lieux de sortie,</w:t>
      </w:r>
    </w:p>
    <w:p>
      <w:r>
        <w:rPr>
          <w:b w:val="0"/>
          <w:sz w:val="20"/>
        </w:rPr>
        <w:t>déduction faite, le cas échéant, des sommes restant dues ou des réparations locatives.</w:t>
      </w:r>
    </w:p>
    <w:p/>
    <w:p>
      <w:r>
        <w:rPr>
          <w:b/>
          <w:sz w:val="20"/>
        </w:rPr>
        <w:t>Obligations du Bailleur :</w:t>
      </w:r>
    </w:p>
    <w:p>
      <w:r>
        <w:rPr>
          <w:b w:val="0"/>
          <w:sz w:val="20"/>
        </w:rPr>
        <w:t>Le Bailleur garantit la jouissance paisible de la place de parking et s’engage à assurer tous les travaux nécessaires à sa mise en conformité et à son entretien.</w:t>
      </w:r>
    </w:p>
    <w:p/>
    <w:p>
      <w:r>
        <w:rPr>
          <w:b/>
          <w:sz w:val="20"/>
        </w:rPr>
        <w:t>Obligations du Preneur :</w:t>
      </w:r>
    </w:p>
    <w:p>
      <w:r>
        <w:rPr>
          <w:b w:val="0"/>
          <w:sz w:val="20"/>
        </w:rPr>
        <w:t>Le Preneur s’engage à utiliser la place conformément à sa destination, à ne pas y effectuer de travaux,</w:t>
      </w:r>
    </w:p>
    <w:p>
      <w:r>
        <w:rPr>
          <w:b w:val="0"/>
          <w:sz w:val="20"/>
        </w:rPr>
        <w:t>à respecter le règlement de copropriété ou du parking, et à informer immédiatement le Bailleur de tout dommage ou dégradation.</w:t>
      </w:r>
    </w:p>
    <w:p/>
    <w:p>
      <w:r>
        <w:rPr>
          <w:b/>
          <w:sz w:val="20"/>
        </w:rPr>
        <w:t>Résiliation du contrat :</w:t>
      </w:r>
    </w:p>
    <w:p>
      <w:r>
        <w:rPr>
          <w:b w:val="0"/>
          <w:sz w:val="20"/>
        </w:rPr>
        <w:t>Chacune des parties peut résilier le bail à tout moment en respectant un préavis de __________________ (1 ou 3 mois selon accord),</w:t>
      </w:r>
    </w:p>
    <w:p>
      <w:r>
        <w:rPr>
          <w:b w:val="0"/>
          <w:sz w:val="20"/>
        </w:rPr>
        <w:t>notifié par lettre recommandée avec accusé de réception ou par acte d’huissier.</w:t>
      </w:r>
    </w:p>
    <w:p>
      <w:r>
        <w:rPr>
          <w:b w:val="0"/>
          <w:sz w:val="20"/>
        </w:rPr>
        <w:t>À l’issue du bail, le Preneur doit libérer la place et restituer les clés au Bailleur.</w:t>
      </w:r>
    </w:p>
    <w:p/>
    <w:p>
      <w:r>
        <w:rPr>
          <w:b/>
          <w:sz w:val="20"/>
        </w:rPr>
        <w:t>Responsabilité et assurances :</w:t>
      </w:r>
    </w:p>
    <w:p>
      <w:r>
        <w:rPr>
          <w:b w:val="0"/>
          <w:sz w:val="20"/>
        </w:rPr>
        <w:t>Le Bailleur décline toute responsabilité en cas de vol, incendie, dégâts matériels ou dommages causés au véhicule ou aux objets qui s’y trouvent,</w:t>
      </w:r>
    </w:p>
    <w:p>
      <w:r>
        <w:rPr>
          <w:b w:val="0"/>
          <w:sz w:val="20"/>
        </w:rPr>
        <w:t>le Preneur devant souscrire une assurance responsabilité civile et une assurance couvrant les risques liés au stationnement.</w:t>
      </w:r>
    </w:p>
    <w:p/>
    <w:p>
      <w:r>
        <w:rPr>
          <w:b/>
          <w:sz w:val="20"/>
        </w:rPr>
        <w:t>Dispositions diverses :</w:t>
      </w:r>
    </w:p>
    <w:p>
      <w:r>
        <w:rPr>
          <w:b w:val="0"/>
          <w:sz w:val="20"/>
        </w:rPr>
        <w:t>Le présent contrat constitue l’intégralité de l’accord entre les parties.</w:t>
      </w:r>
    </w:p>
    <w:p>
      <w:r>
        <w:rPr>
          <w:b w:val="0"/>
          <w:sz w:val="20"/>
        </w:rPr>
        <w:t>Toute modification devra faire l’objet d’un avenant écrit signé des deux parties.</w:t>
      </w:r>
    </w:p>
    <w:p>
      <w:r>
        <w:rPr>
          <w:b w:val="0"/>
          <w:sz w:val="20"/>
        </w:rPr>
        <w:t>En cas de litige, les parties s’efforceront de trouver une solution amiable avant toute action judiciaire.</w:t>
      </w:r>
    </w:p>
    <w:p/>
    <w:p/>
    <w:p>
      <w:r>
        <w:rPr>
          <w:b w:val="0"/>
          <w:sz w:val="20"/>
        </w:rPr>
        <w:t>Lieu et date de la signature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PRENEUR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https://juridique-logement.com/contrat-location-parking/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contrat-location-parking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