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LOCATION-GÉRANCE DE TAXI</w:t>
      </w:r>
    </w:p>
    <w:p/>
    <w:p>
      <w:r>
        <w:rPr>
          <w:b w:val="0"/>
          <w:sz w:val="20"/>
        </w:rPr>
        <w:t>Lieu : ______________________________________________________________</w:t>
      </w:r>
    </w:p>
    <w:p/>
    <w:p>
      <w:r>
        <w:rPr>
          <w:b/>
          <w:sz w:val="20"/>
        </w:rPr>
        <w:t>Données du Bailleur (Propriétaire du Taxi)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Nº de pièce d’identité : 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Données du Locataire-Gérant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Nº de pièce d’identité : 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Données du Taxi objet de la location-gérance :</w:t>
      </w:r>
    </w:p>
    <w:p>
      <w:r>
        <w:rPr>
          <w:b w:val="0"/>
          <w:sz w:val="20"/>
        </w:rPr>
        <w:t>Marque/Modèle : ___________________________________________________</w:t>
      </w:r>
    </w:p>
    <w:p>
      <w:r>
        <w:rPr>
          <w:b w:val="0"/>
          <w:sz w:val="20"/>
        </w:rPr>
        <w:t>Année de fabrication : ____________________________________________</w:t>
      </w:r>
    </w:p>
    <w:p>
      <w:r>
        <w:rPr>
          <w:b w:val="0"/>
          <w:sz w:val="20"/>
        </w:rPr>
        <w:t>Immatriculation : _________________________________________________</w:t>
      </w:r>
    </w:p>
    <w:p>
      <w:r>
        <w:rPr>
          <w:b w:val="0"/>
          <w:sz w:val="20"/>
        </w:rPr>
        <w:t>Numéro d’autorisation de taxi : ____________________________________</w:t>
      </w:r>
    </w:p>
    <w:p>
      <w:r>
        <w:rPr>
          <w:b w:val="0"/>
          <w:sz w:val="20"/>
        </w:rPr>
        <w:t>État technique général : ___________________________________________</w:t>
      </w:r>
    </w:p>
    <w:p/>
    <w:p>
      <w:r>
        <w:rPr>
          <w:b/>
          <w:sz w:val="20"/>
        </w:rPr>
        <w:t>Durée de la location-gérance :</w:t>
      </w:r>
    </w:p>
    <w:p>
      <w:r>
        <w:rPr>
          <w:b w:val="0"/>
          <w:sz w:val="20"/>
        </w:rPr>
        <w:t>La présente location-gérance est consentie pour une durée de __________ mois à compter de la signature du présent contrat.</w:t>
      </w:r>
    </w:p>
    <w:p>
      <w:r>
        <w:rPr>
          <w:b w:val="0"/>
          <w:sz w:val="20"/>
        </w:rPr>
        <w:t>Elle pourra être renouvelée d’un commun accord entre les parties par écrit.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Chacune des parties pourra résilier le présent contrat par lettre recommandée avec accusé de réception, moyennant un préavis de __________ jours.</w:t>
      </w:r>
    </w:p>
    <w:p>
      <w:r>
        <w:rPr>
          <w:b w:val="0"/>
          <w:sz w:val="20"/>
        </w:rPr>
        <w:t>En cas de manquement grave d’une des parties, la résiliation pourra être prononcée sans préavis.</w:t>
      </w:r>
    </w:p>
    <w:p/>
    <w:p>
      <w:r>
        <w:rPr>
          <w:b/>
          <w:sz w:val="20"/>
        </w:rPr>
        <w:t>Objet de la location-gérance :</w:t>
      </w:r>
    </w:p>
    <w:p>
      <w:r>
        <w:rPr>
          <w:b w:val="0"/>
          <w:sz w:val="20"/>
        </w:rPr>
        <w:t>Le Bailleur confie au Locataire-Gérant, qui accepte, la gestion et l’exploitation du taxi décrit ci-dessus, moyennant le paiement d’un loyer.</w:t>
      </w:r>
    </w:p>
    <w:p>
      <w:r>
        <w:rPr>
          <w:b w:val="0"/>
          <w:sz w:val="20"/>
        </w:rPr>
        <w:t>Le Locataire-Gérant exercera son activité sous sa propre responsabilité et en son nom, conformément à la réglementation applicable aux taxis.</w:t>
      </w:r>
    </w:p>
    <w:p/>
    <w:p>
      <w:r>
        <w:rPr>
          <w:b/>
          <w:sz w:val="20"/>
        </w:rPr>
        <w:t>Redevance et modalités de paiement :</w:t>
      </w:r>
    </w:p>
    <w:p>
      <w:r>
        <w:rPr>
          <w:b w:val="0"/>
          <w:sz w:val="20"/>
        </w:rPr>
        <w:t>Le Locataire-Gérant s’engage à verser au Bailleur une redevance mensuelle de __________ EUR, payable d’avance le ______________ de chaque mois.</w:t>
      </w:r>
    </w:p>
    <w:p>
      <w:r>
        <w:rPr>
          <w:b w:val="0"/>
          <w:sz w:val="20"/>
        </w:rPr>
        <w:t>Le paiement s’effectuera par virement bancaire au compte indiqué par le Bailleur.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- Mettre à disposition le taxi en bon état de fonctionnement et de conformité réglementaire.</w:t>
      </w:r>
    </w:p>
    <w:p>
      <w:r>
        <w:rPr>
          <w:b w:val="0"/>
          <w:sz w:val="20"/>
        </w:rPr>
        <w:t>- Assurer les garanties légales liées à la propriété du taxi.</w:t>
      </w:r>
    </w:p>
    <w:p>
      <w:r>
        <w:rPr>
          <w:b w:val="0"/>
          <w:sz w:val="20"/>
        </w:rPr>
        <w:t>- Prendre en charge les assurances obligatoires en tant que propriétaire du véhicule sauf disposition contraire écrite.</w:t>
      </w:r>
    </w:p>
    <w:p/>
    <w:p>
      <w:r>
        <w:rPr>
          <w:b/>
          <w:sz w:val="20"/>
        </w:rPr>
        <w:t>Obligations du Locataire-Gérant :</w:t>
      </w:r>
    </w:p>
    <w:p>
      <w:r>
        <w:rPr>
          <w:b w:val="0"/>
          <w:sz w:val="20"/>
        </w:rPr>
        <w:t>- Exploiter le taxi dans le respect de la réglementation en vigueur et des règles de sécurité.</w:t>
      </w:r>
    </w:p>
    <w:p>
      <w:r>
        <w:rPr>
          <w:b w:val="0"/>
          <w:sz w:val="20"/>
        </w:rPr>
        <w:t>- Assurer l’entretien courant, la réparation et le maintien en bon état du taxi durant la durée du contrat, sauf usure normale.</w:t>
      </w:r>
    </w:p>
    <w:p>
      <w:r>
        <w:rPr>
          <w:b w:val="0"/>
          <w:sz w:val="20"/>
        </w:rPr>
        <w:t>- Souscrire et maintenir à jour les assurances nécessaires pour l’exploitation du taxi.</w:t>
      </w:r>
    </w:p>
    <w:p>
      <w:r>
        <w:rPr>
          <w:b w:val="0"/>
          <w:sz w:val="20"/>
        </w:rPr>
        <w:t>- Ne pas céder ou sous-louer le contrat sans accord écrit préalable du Bailleur.</w:t>
      </w:r>
    </w:p>
    <w:p/>
    <w:p>
      <w:r>
        <w:rPr>
          <w:b/>
          <w:sz w:val="20"/>
        </w:rPr>
        <w:t>Responsabilité :</w:t>
      </w:r>
    </w:p>
    <w:p>
      <w:r>
        <w:rPr>
          <w:b w:val="0"/>
          <w:sz w:val="20"/>
        </w:rPr>
        <w:t>Le Locataire-Gérant est seul responsable des conséquences de l’exploitation du taxi, notamment vis-à-vis des clients et des autorités.</w:t>
      </w:r>
    </w:p>
    <w:p>
      <w:r>
        <w:rPr>
          <w:b w:val="0"/>
          <w:sz w:val="20"/>
        </w:rPr>
        <w:t>Le Bailleur ne saurait être tenu responsable des actes du Locataire-Gérant durant la période de location-gérance.</w:t>
      </w:r>
    </w:p>
    <w:p/>
    <w:p>
      <w:r>
        <w:rPr>
          <w:b/>
          <w:sz w:val="20"/>
        </w:rPr>
        <w:t>Entretien et réparations :</w:t>
      </w:r>
    </w:p>
    <w:p>
      <w:r>
        <w:rPr>
          <w:b w:val="0"/>
          <w:sz w:val="20"/>
        </w:rPr>
        <w:t>Le Locataire-Gérant assure à ses frais toutes les opérations d’entretien régulier et de réparations nécessaires au maintien en état du taxi.</w:t>
      </w:r>
    </w:p>
    <w:p>
      <w:r>
        <w:rPr>
          <w:b w:val="0"/>
          <w:sz w:val="20"/>
        </w:rPr>
        <w:t>Les réparations résultant de défauts antérieurs à la location-gérance restent à la charge du Bailleur.</w:t>
      </w:r>
    </w:p>
    <w:p/>
    <w:p>
      <w:r>
        <w:rPr>
          <w:b/>
          <w:sz w:val="20"/>
        </w:rPr>
        <w:t>Assurances :</w:t>
      </w:r>
    </w:p>
    <w:p>
      <w:r>
        <w:rPr>
          <w:b w:val="0"/>
          <w:sz w:val="20"/>
        </w:rPr>
        <w:t>Le Bailleur souscrit et maintient l’assurance propriétaire obligatoire du véhicule.</w:t>
      </w:r>
    </w:p>
    <w:p>
      <w:r>
        <w:rPr>
          <w:b w:val="0"/>
          <w:sz w:val="20"/>
        </w:rPr>
        <w:t>Le Locataire-Gérant souscrit les assurances responsabilité civile professionnelle et autres assurances liées à l’activité d’exploitation.</w:t>
      </w:r>
    </w:p>
    <w:p/>
    <w:p>
      <w:r>
        <w:rPr>
          <w:b/>
          <w:sz w:val="20"/>
        </w:rPr>
        <w:t>Restitution du taxi :</w:t>
      </w:r>
    </w:p>
    <w:p>
      <w:r>
        <w:rPr>
          <w:b w:val="0"/>
          <w:sz w:val="20"/>
        </w:rPr>
        <w:t>À l’expiration ou à la résiliation du présent contrat, le Locataire-Gérant s’engage à restituer le taxi en bon état d’usage, compte tenu de l’usure normale.</w:t>
      </w:r>
    </w:p>
    <w:p>
      <w:r>
        <w:rPr>
          <w:b w:val="0"/>
          <w:sz w:val="20"/>
        </w:rPr>
        <w:t>Toute détérioration devra être réparée aux frais du Locataire-Gérant.</w:t>
      </w:r>
    </w:p>
    <w:p/>
    <w:p>
      <w:r>
        <w:rPr>
          <w:b/>
          <w:sz w:val="20"/>
        </w:rPr>
        <w:t>Clause de non-concurrence :</w:t>
      </w:r>
    </w:p>
    <w:p>
      <w:r>
        <w:rPr>
          <w:b w:val="0"/>
          <w:sz w:val="20"/>
        </w:rPr>
        <w:t>Pendant la durée du contrat et pour une période de __________ mois après sa cessation, le Locataire-Gérant s’interdit d’exploiter ou de participer à l’exploitation d’un taxi dans un rayon de __________ kilomètres autour du lieu d’exploitation.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parties s’engagent à ne pas divulguer les informations confidentielles obtenues dans le cadre de la location-gérance.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En cas de différend relatif à l’interprétation ou à l’exécution du présent contrat, les parties chercheront une solution amiable.</w:t>
      </w:r>
    </w:p>
    <w:p>
      <w:r>
        <w:rPr>
          <w:b w:val="0"/>
          <w:sz w:val="20"/>
        </w:rPr>
        <w:t>À défaut, le litige sera soumis aux tribunaux compétents conformément au droit français.</w:t>
      </w:r>
    </w:p>
    <w:p/>
    <w:p/>
    <w:p>
      <w:r>
        <w:rPr>
          <w:b w:val="0"/>
          <w:sz w:val="20"/>
        </w:rPr>
        <w:t>Lieu de la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 (PROPRIÉTAIRE)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LOCATAIRE-GÉRANT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https://juridique-logement.com/contrat-location-gerance-taxi/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contrat-location-gerance-taxi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