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LIVRAISON</w:t>
      </w:r>
    </w:p>
    <w:p/>
    <w:p>
      <w:r>
        <w:rPr>
          <w:b w:val="0"/>
          <w:sz w:val="20"/>
        </w:rPr>
        <w:t>Lieu : ____________________________    Date : ____________________________</w:t>
      </w:r>
    </w:p>
    <w:p/>
    <w:p>
      <w:r>
        <w:rPr>
          <w:b/>
          <w:sz w:val="20"/>
        </w:rPr>
        <w:t>Données du Fournisseur :</w:t>
      </w:r>
    </w:p>
    <w:p>
      <w:r>
        <w:rPr>
          <w:b w:val="0"/>
          <w:sz w:val="20"/>
        </w:rPr>
        <w:t>Nom / Raison sociale : ________________________________________________</w:t>
      </w:r>
    </w:p>
    <w:p>
      <w:r>
        <w:rPr>
          <w:b w:val="0"/>
          <w:sz w:val="20"/>
        </w:rPr>
        <w:t>Adresse : _____________________________________________________________</w:t>
      </w:r>
    </w:p>
    <w:p>
      <w:r>
        <w:rPr>
          <w:b w:val="0"/>
          <w:sz w:val="20"/>
        </w:rPr>
        <w:t>SIRET / Identification : _______________________________________________</w:t>
      </w:r>
    </w:p>
    <w:p>
      <w:r>
        <w:rPr>
          <w:b w:val="0"/>
          <w:sz w:val="20"/>
        </w:rPr>
        <w:t>Téléphone : ___________________________________________________________</w:t>
      </w:r>
    </w:p>
    <w:p/>
    <w:p>
      <w:r>
        <w:rPr>
          <w:b/>
          <w:sz w:val="20"/>
        </w:rPr>
        <w:t>Données du Client :</w:t>
      </w:r>
    </w:p>
    <w:p>
      <w:r>
        <w:rPr>
          <w:b w:val="0"/>
          <w:sz w:val="20"/>
        </w:rPr>
        <w:t>Nom / Raison sociale : ________________________________________________</w:t>
      </w:r>
    </w:p>
    <w:p>
      <w:r>
        <w:rPr>
          <w:b w:val="0"/>
          <w:sz w:val="20"/>
        </w:rPr>
        <w:t>Adresse : _____________________________________________________________</w:t>
      </w:r>
    </w:p>
    <w:p>
      <w:r>
        <w:rPr>
          <w:b w:val="0"/>
          <w:sz w:val="20"/>
        </w:rPr>
        <w:t>SIRET / Identification : _______________________________________________</w:t>
      </w:r>
    </w:p>
    <w:p>
      <w:r>
        <w:rPr>
          <w:b w:val="0"/>
          <w:sz w:val="20"/>
        </w:rPr>
        <w:t>Téléphone : ___________________________________________________________</w:t>
      </w:r>
    </w:p>
    <w:p/>
    <w:p>
      <w:r>
        <w:rPr>
          <w:b/>
          <w:sz w:val="20"/>
        </w:rPr>
        <w:t>Objet de la livraison :</w:t>
      </w:r>
    </w:p>
    <w:p>
      <w:r>
        <w:rPr>
          <w:b w:val="0"/>
          <w:sz w:val="20"/>
        </w:rPr>
        <w:t>Le Fournisseur s’engage à livrer au Client les produits ou marchandises détaillés ci-dessous, conformément aux conditions définies au présent contrat.</w:t>
      </w:r>
    </w:p>
    <w:p/>
    <w:p>
      <w:r>
        <w:rPr>
          <w:b/>
          <w:sz w:val="20"/>
        </w:rPr>
        <w:t>Description des produits / marchandises :</w:t>
      </w:r>
    </w:p>
    <w:p>
      <w:r>
        <w:rPr>
          <w:b w:val="0"/>
          <w:sz w:val="20"/>
        </w:rPr>
        <w:t>Type et désignation : _________________________________________________</w:t>
      </w:r>
    </w:p>
    <w:p>
      <w:r>
        <w:rPr>
          <w:b w:val="0"/>
          <w:sz w:val="20"/>
        </w:rPr>
        <w:t>Quantité : ___________________ Unités</w:t>
      </w:r>
    </w:p>
    <w:p>
      <w:r>
        <w:rPr>
          <w:b w:val="0"/>
          <w:sz w:val="20"/>
        </w:rPr>
        <w:t>Qualité / Spécifications : ______________________________________________</w:t>
      </w:r>
    </w:p>
    <w:p>
      <w:r>
        <w:rPr>
          <w:b w:val="0"/>
          <w:sz w:val="20"/>
        </w:rPr>
        <w:t>Emballage : ___________________________________________________________</w:t>
      </w:r>
    </w:p>
    <w:p>
      <w:r>
        <w:rPr>
          <w:b w:val="0"/>
          <w:sz w:val="20"/>
        </w:rPr>
        <w:t>Numéros de lots / séries (si applicable) : _______________________________</w:t>
      </w:r>
    </w:p>
    <w:p/>
    <w:p>
      <w:r>
        <w:rPr>
          <w:b/>
          <w:sz w:val="20"/>
        </w:rPr>
        <w:t>Conditions de livraison :</w:t>
      </w:r>
    </w:p>
    <w:p>
      <w:r>
        <w:rPr>
          <w:b w:val="0"/>
          <w:sz w:val="20"/>
        </w:rPr>
        <w:t>Lieu de livraison : ____________________________________________________</w:t>
      </w:r>
    </w:p>
    <w:p>
      <w:r>
        <w:rPr>
          <w:b w:val="0"/>
          <w:sz w:val="20"/>
        </w:rPr>
        <w:t>Modalités de transport : _______________________________________________</w:t>
      </w:r>
    </w:p>
    <w:p>
      <w:r>
        <w:rPr>
          <w:b w:val="0"/>
          <w:sz w:val="20"/>
        </w:rPr>
        <w:t>Date ou délai de livraison : ____________________________________________</w:t>
      </w:r>
    </w:p>
    <w:p>
      <w:r>
        <w:rPr>
          <w:b w:val="0"/>
          <w:sz w:val="20"/>
        </w:rPr>
        <w:t>Responsabilité du transfert des risques : Le transfert des risques s’effectue au moment de la livraison des produits au lieu convenu, sauf stipulation contraire.</w:t>
      </w:r>
    </w:p>
    <w:p/>
    <w:p>
      <w:r>
        <w:rPr>
          <w:b/>
          <w:sz w:val="20"/>
        </w:rPr>
        <w:t>Prix et modalités de paiement :</w:t>
      </w:r>
    </w:p>
    <w:p>
      <w:r>
        <w:rPr>
          <w:b w:val="0"/>
          <w:sz w:val="20"/>
        </w:rPr>
        <w:t>Prix total convenu : _________________ EUR</w:t>
      </w:r>
    </w:p>
    <w:p>
      <w:r>
        <w:rPr>
          <w:b w:val="0"/>
          <w:sz w:val="20"/>
        </w:rPr>
        <w:t>Modalités de paiement : ________________________________________________</w:t>
      </w:r>
    </w:p>
    <w:p>
      <w:r>
        <w:rPr>
          <w:b w:val="0"/>
          <w:sz w:val="20"/>
        </w:rPr>
        <w:t>Pénalités en cas de retard de paiement : conformément à la loi en vigueur.</w:t>
      </w:r>
    </w:p>
    <w:p/>
    <w:p>
      <w:r>
        <w:rPr>
          <w:b/>
          <w:sz w:val="20"/>
        </w:rPr>
        <w:t>Obligations du Fournisseur :</w:t>
      </w:r>
    </w:p>
    <w:p>
      <w:r>
        <w:rPr>
          <w:b w:val="0"/>
          <w:sz w:val="20"/>
        </w:rPr>
        <w:t>Le Fournisseur s’engage à livrer les produits conformes aux spécifications et aux normes applicables, en quantité et qualité convenues. Il garantit la conformité légale et réglementaire des produits au moment de la livraison.</w:t>
      </w:r>
    </w:p>
    <w:p/>
    <w:p>
      <w:r>
        <w:rPr>
          <w:b/>
          <w:sz w:val="20"/>
        </w:rPr>
        <w:t>Obligations du Client :</w:t>
      </w:r>
    </w:p>
    <w:p>
      <w:r>
        <w:rPr>
          <w:b w:val="0"/>
          <w:sz w:val="20"/>
        </w:rPr>
        <w:t>Le Client s’engage à réceptionner les produits aux conditions définies, à vérifier la conformité lors de la livraison, et à signaler immédiatement par écrit toute non-conformité ou réserve. Le Client s’engage à procéder au paiement selon les modalités prévues.</w:t>
      </w:r>
    </w:p>
    <w:p/>
    <w:p>
      <w:r>
        <w:rPr>
          <w:b/>
          <w:sz w:val="20"/>
        </w:rPr>
        <w:t>Réception et contrôle :</w:t>
      </w:r>
    </w:p>
    <w:p>
      <w:r>
        <w:rPr>
          <w:b w:val="0"/>
          <w:sz w:val="20"/>
        </w:rPr>
        <w:t>La réception des produits est effectuée par le Client au moment de la livraison. Le Client doit vérifier l’état apparent, la conformité en termes de quantité et qualité. Toute réserve doit être notifiée sur le bon de livraison et confirmée par écrit dans un délai de _______ jours.</w:t>
      </w:r>
    </w:p>
    <w:p/>
    <w:p>
      <w:r>
        <w:rPr>
          <w:b/>
          <w:sz w:val="20"/>
        </w:rPr>
        <w:t>Garanties :</w:t>
      </w:r>
    </w:p>
    <w:p>
      <w:r>
        <w:rPr>
          <w:b w:val="0"/>
          <w:sz w:val="20"/>
        </w:rPr>
        <w:t>Le Fournisseur garantit que les produits livrés sont exempts de défauts cachés et conformes aux spécifications contractuelles. En cas de non-conformité avérée, le Fournisseur s’engage à remplacer ou réparer les produits défectueux selon les modalités définies par la loi.</w:t>
      </w:r>
    </w:p>
    <w:p/>
    <w:p>
      <w:r>
        <w:rPr>
          <w:b/>
          <w:sz w:val="20"/>
        </w:rPr>
        <w:t>Responsabilité :</w:t>
      </w:r>
    </w:p>
    <w:p>
      <w:r>
        <w:rPr>
          <w:b w:val="0"/>
          <w:sz w:val="20"/>
        </w:rPr>
        <w:t>Le Fournisseur est responsable des dommages causés par une faute prouvée dans l’exécution de la livraison. La responsabilité du Fournisseur est limitée au montant total du contrat, sauf en cas de faute lourde ou dolosive.</w:t>
      </w:r>
    </w:p>
    <w:p/>
    <w:p>
      <w:r>
        <w:rPr>
          <w:b/>
          <w:sz w:val="20"/>
        </w:rPr>
        <w:t>Force majeure :</w:t>
      </w:r>
    </w:p>
    <w:p>
      <w:r>
        <w:rPr>
          <w:b w:val="0"/>
          <w:sz w:val="20"/>
        </w:rPr>
        <w:t>Aucune des parties ne pourra être tenue responsable en cas de force majeure empêchant l’exécution du contrat. Sont considérés comme cas de force majeure les événements échappant au contrôle raisonnable des parties conformément à la jurisprudence française.</w:t>
      </w:r>
    </w:p>
    <w:p/>
    <w:p>
      <w:r>
        <w:rPr>
          <w:b/>
          <w:sz w:val="20"/>
        </w:rPr>
        <w:t>Confidentialité :</w:t>
      </w:r>
    </w:p>
    <w:p>
      <w:r>
        <w:rPr>
          <w:b w:val="0"/>
          <w:sz w:val="20"/>
        </w:rPr>
        <w:t>Les parties s’engagent à garder confidentielles les informations commerciales et techniques échangées dans le cadre du présent contrat, sauf accord contraire écrit.</w:t>
      </w:r>
    </w:p>
    <w:p/>
    <w:p>
      <w:r>
        <w:rPr>
          <w:b/>
          <w:sz w:val="20"/>
        </w:rPr>
        <w:t>Durée et résiliation :</w:t>
      </w:r>
    </w:p>
    <w:p>
      <w:r>
        <w:rPr>
          <w:b w:val="0"/>
          <w:sz w:val="20"/>
        </w:rPr>
        <w:t>Le présent contrat est conclu pour la durée nécessaire à l’exécution des obligations. Il peut être résilié par l’une ou l’autre des parties en cas de manquement grave après mise en demeure restée sans effet pendant 30 jours.</w:t>
      </w:r>
    </w:p>
    <w:p/>
    <w:p>
      <w:r>
        <w:rPr>
          <w:b/>
          <w:sz w:val="20"/>
        </w:rPr>
        <w:t>Loi applicable et juridiction :</w:t>
      </w:r>
    </w:p>
    <w:p>
      <w:r>
        <w:rPr>
          <w:b w:val="0"/>
          <w:sz w:val="20"/>
        </w:rPr>
        <w:t>Le présent contrat est soumis au droit français. Tout litige relatif à son interprétation ou exécution sera soumis à la compétence exclusive des tribunaux français compétents.</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FOURNISSEUR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https://juridique-logement.com/contrat-de-livraison/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contrat-de-livraison/"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