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 DE DOMICILIATION</w:t>
      </w:r>
    </w:p>
    <w:p/>
    <w:p>
      <w:r>
        <w:rPr>
          <w:b/>
          <w:sz w:val="20"/>
        </w:rPr>
        <w:t>Entre les soussignés :</w:t>
      </w:r>
    </w:p>
    <w:p>
      <w:r>
        <w:rPr>
          <w:b w:val="0"/>
          <w:sz w:val="20"/>
        </w:rPr>
        <w:t>Le Domicilié :</w:t>
      </w:r>
    </w:p>
    <w:p>
      <w:r>
        <w:rPr>
          <w:b w:val="0"/>
          <w:sz w:val="20"/>
        </w:rPr>
        <w:t>Nom / Raison sociale : ________________________________________________</w:t>
      </w:r>
    </w:p>
    <w:p>
      <w:r>
        <w:rPr>
          <w:b w:val="0"/>
          <w:sz w:val="20"/>
        </w:rPr>
        <w:t>Adresse du siège social ou du domicile : ______________________________</w:t>
      </w:r>
    </w:p>
    <w:p>
      <w:r>
        <w:rPr>
          <w:b w:val="0"/>
          <w:sz w:val="20"/>
        </w:rPr>
        <w:t>Forme juridique : ____________________ Capital social : ________________</w:t>
      </w:r>
    </w:p>
    <w:p>
      <w:r>
        <w:rPr>
          <w:b w:val="0"/>
          <w:sz w:val="20"/>
        </w:rPr>
        <w:t>Numéro SIREN : ______________ Code APE : _____________________________</w:t>
      </w:r>
    </w:p>
    <w:p>
      <w:r>
        <w:rPr>
          <w:b w:val="0"/>
          <w:sz w:val="20"/>
        </w:rPr>
        <w:t>Représenté par : _____________________________________________________</w:t>
      </w:r>
    </w:p>
    <w:p/>
    <w:p>
      <w:r>
        <w:rPr>
          <w:b/>
          <w:sz w:val="20"/>
        </w:rPr>
        <w:t>Le Domiciliataire :</w:t>
      </w:r>
    </w:p>
    <w:p>
      <w:r>
        <w:rPr>
          <w:b w:val="0"/>
          <w:sz w:val="20"/>
        </w:rPr>
        <w:t>Nom / Raison sociale : ________________________________________________</w:t>
      </w:r>
    </w:p>
    <w:p>
      <w:r>
        <w:rPr>
          <w:b w:val="0"/>
          <w:sz w:val="20"/>
        </w:rPr>
        <w:t>Adresse du siège social ou du domicile : ______________________________</w:t>
      </w:r>
    </w:p>
    <w:p>
      <w:r>
        <w:rPr>
          <w:b w:val="0"/>
          <w:sz w:val="20"/>
        </w:rPr>
        <w:t>Numéro SIRET : _______________________________________________________</w:t>
      </w:r>
    </w:p>
    <w:p>
      <w:r>
        <w:rPr>
          <w:b w:val="0"/>
          <w:sz w:val="20"/>
        </w:rPr>
        <w:t>Représenté par : _____________________________________________________</w:t>
      </w:r>
    </w:p>
    <w:p/>
    <w:p>
      <w:r>
        <w:rPr>
          <w:b/>
          <w:sz w:val="20"/>
        </w:rPr>
        <w:t>Préambule :</w:t>
      </w:r>
    </w:p>
    <w:p>
      <w:r>
        <w:rPr>
          <w:b w:val="0"/>
          <w:sz w:val="20"/>
        </w:rPr>
        <w:t>Le présent contrat a pour objet de fixer les conditions dans lesquelles le Domicilié accepte de domicilier son entreprise au sein des locaux du Domiciliataire.</w:t>
      </w:r>
    </w:p>
    <w:p/>
    <w:p>
      <w:r>
        <w:rPr>
          <w:b/>
          <w:sz w:val="20"/>
        </w:rPr>
        <w:t>Article 1 – Objet de la domiciliation</w:t>
      </w:r>
    </w:p>
    <w:p>
      <w:r>
        <w:rPr>
          <w:b w:val="0"/>
          <w:sz w:val="20"/>
        </w:rPr>
        <w:t>Le Domicilié confie au Domiciliataire la domiciliation de son entreprise au sein des locaux situés à l’adresse indiquée ci-dessus. Le Domiciliataire accepte cette domiciliation dans le respect des dispositions légales françaises en vigueur.</w:t>
      </w:r>
    </w:p>
    <w:p/>
    <w:p>
      <w:r>
        <w:rPr>
          <w:b/>
          <w:sz w:val="20"/>
        </w:rPr>
        <w:t>Article 2 – Durée</w:t>
      </w:r>
    </w:p>
    <w:p>
      <w:r>
        <w:rPr>
          <w:b w:val="0"/>
          <w:sz w:val="20"/>
        </w:rPr>
        <w:t>Le présent contrat est conclu pour une durée de _______ mois/années à compter de la signature. Il pourra être renouvelé par tacite reconduction sauf dénonciation par l'une des parties dans un délai de ___________ mois avant l’échéance, par lettre recommandée avec accusé de réception.</w:t>
      </w:r>
    </w:p>
    <w:p/>
    <w:p>
      <w:r>
        <w:rPr>
          <w:b/>
          <w:sz w:val="20"/>
        </w:rPr>
        <w:t>Article 3 – Obligations du Domiciliataire</w:t>
      </w:r>
    </w:p>
    <w:p>
      <w:r>
        <w:rPr>
          <w:b w:val="0"/>
          <w:sz w:val="20"/>
        </w:rPr>
        <w:t>Le Domiciliataire s'engage à :</w:t>
      </w:r>
    </w:p>
    <w:p>
      <w:r>
        <w:rPr>
          <w:b w:val="0"/>
          <w:sz w:val="20"/>
        </w:rPr>
        <w:t>- Mettre à disposition l’adresse de domiciliation pour réception de courrier et autres correspondances.</w:t>
      </w:r>
    </w:p>
    <w:p>
      <w:r>
        <w:rPr>
          <w:b w:val="0"/>
          <w:sz w:val="20"/>
        </w:rPr>
        <w:t>- Réexpédier ou tenir à disposition le courrier reçu pour le Domicilié dans les délais convenus.</w:t>
      </w:r>
    </w:p>
    <w:p>
      <w:r>
        <w:rPr>
          <w:b w:val="0"/>
          <w:sz w:val="20"/>
        </w:rPr>
        <w:t>- Permettre l’usage de l’adresse uniquement à des fins statutaires et administratives conformément à la réglementation applicable.</w:t>
      </w:r>
    </w:p>
    <w:p>
      <w:r>
        <w:rPr>
          <w:b w:val="0"/>
          <w:sz w:val="20"/>
        </w:rPr>
        <w:t>- Informer le Domicilié de tout courrier ou document reçu.</w:t>
      </w:r>
    </w:p>
    <w:p/>
    <w:p>
      <w:r>
        <w:rPr>
          <w:b/>
          <w:sz w:val="20"/>
        </w:rPr>
        <w:t>Article 4 – Obligations du Domicilié</w:t>
      </w:r>
    </w:p>
    <w:p>
      <w:r>
        <w:rPr>
          <w:b w:val="0"/>
          <w:sz w:val="20"/>
        </w:rPr>
        <w:t>Le Domicilié s'engage à :</w:t>
      </w:r>
    </w:p>
    <w:p>
      <w:r>
        <w:rPr>
          <w:b w:val="0"/>
          <w:sz w:val="20"/>
        </w:rPr>
        <w:t>- Utiliser l’adresse de domiciliation conformément aux lois en vigueur.</w:t>
      </w:r>
    </w:p>
    <w:p>
      <w:r>
        <w:rPr>
          <w:b w:val="0"/>
          <w:sz w:val="20"/>
        </w:rPr>
        <w:t>- Ne pas utiliser cette domiciliation pour des activités illégales ou contraires à l’ordre public.</w:t>
      </w:r>
    </w:p>
    <w:p>
      <w:r>
        <w:rPr>
          <w:b w:val="0"/>
          <w:sz w:val="20"/>
        </w:rPr>
        <w:t>- Payer les redevances et frais dus au Domiciliataire conformément à l’article 6.</w:t>
      </w:r>
    </w:p>
    <w:p>
      <w:r>
        <w:rPr>
          <w:b w:val="0"/>
          <w:sz w:val="20"/>
        </w:rPr>
        <w:t>- Informer le Domiciliataire de tout changement relatif à son entreprise pouvant affecter la domiciliation.</w:t>
      </w:r>
    </w:p>
    <w:p/>
    <w:p>
      <w:r>
        <w:rPr>
          <w:b/>
          <w:sz w:val="20"/>
        </w:rPr>
        <w:t>Article 5 – Accès aux locaux</w:t>
      </w:r>
    </w:p>
    <w:p>
      <w:r>
        <w:rPr>
          <w:b w:val="0"/>
          <w:sz w:val="20"/>
        </w:rPr>
        <w:t>Le présent contrat ne confère aucun droit d’occupation des locaux au Domicilié. Ce dernier ne pourra accéder aux locaux du Domiciliataire que dans les conditions et horaires définis par ce dernier et sans perturber l’activité en place.</w:t>
      </w:r>
    </w:p>
    <w:p/>
    <w:p>
      <w:r>
        <w:rPr>
          <w:b/>
          <w:sz w:val="20"/>
        </w:rPr>
        <w:t>Article 6 – Rémunération</w:t>
      </w:r>
    </w:p>
    <w:p>
      <w:r>
        <w:rPr>
          <w:b w:val="0"/>
          <w:sz w:val="20"/>
        </w:rPr>
        <w:t>En contrepartie de la domiciliation, le Domicilié versera au Domiciliataire une redevance mensuelle/annuelle d’un montant de ___________ euros, payable à terme échu, par virement ou tout autre mode convenu.</w:t>
      </w:r>
    </w:p>
    <w:p>
      <w:r>
        <w:rPr>
          <w:b w:val="0"/>
          <w:sz w:val="20"/>
        </w:rPr>
        <w:t>Cette redevance comprend la mise à disposition de l’adresse, la gestion du courrier et les services annexes précisés dans le contrat.</w:t>
      </w:r>
    </w:p>
    <w:p/>
    <w:p>
      <w:r>
        <w:rPr>
          <w:b/>
          <w:sz w:val="20"/>
        </w:rPr>
        <w:t>Article 7 – Responsabilités</w:t>
      </w:r>
    </w:p>
    <w:p>
      <w:r>
        <w:rPr>
          <w:b w:val="0"/>
          <w:sz w:val="20"/>
        </w:rPr>
        <w:t>Le Domiciliataire est tenu à une obligation de moyens quant à la gestion du courrier et la mise à disposition de l’adresse. Il ne saurait être tenu responsable des conséquences résultant d’une utilisation frauduleuse ou non conforme du service par le Domicilié.</w:t>
      </w:r>
    </w:p>
    <w:p>
      <w:r>
        <w:rPr>
          <w:b w:val="0"/>
          <w:sz w:val="20"/>
        </w:rPr>
        <w:t>Le Domicilié assume l'entière responsabilité des actes et conséquences découlant de sa domiciliation au regard des tiers.</w:t>
      </w:r>
    </w:p>
    <w:p/>
    <w:p>
      <w:r>
        <w:rPr>
          <w:b/>
          <w:sz w:val="20"/>
        </w:rPr>
        <w:t>Article 8 – Résiliation</w:t>
      </w:r>
    </w:p>
    <w:p>
      <w:r>
        <w:rPr>
          <w:b w:val="0"/>
          <w:sz w:val="20"/>
        </w:rPr>
        <w:t>Chacune des parties peut résilier le contrat sous réserve du respect d’un préavis de _______ mois notifié par lettre recommandée avec accusé de réception.</w:t>
      </w:r>
    </w:p>
    <w:p>
      <w:r>
        <w:rPr>
          <w:b w:val="0"/>
          <w:sz w:val="20"/>
        </w:rPr>
        <w:t>La résiliation prendra effet à l’issue de ce préavis, sans préjudice des obligations financières déjà dues.</w:t>
      </w:r>
    </w:p>
    <w:p/>
    <w:p>
      <w:r>
        <w:rPr>
          <w:b/>
          <w:sz w:val="20"/>
        </w:rPr>
        <w:t>Article 9 – Confidentialité</w:t>
      </w:r>
    </w:p>
    <w:p>
      <w:r>
        <w:rPr>
          <w:b w:val="0"/>
          <w:sz w:val="20"/>
        </w:rPr>
        <w:t>Chaque partie s'engage à conserver confidentielles les informations obtenues dans le cadre de l’exécution du présent contrat, sauf obligation légale ou judiciaire contraire.</w:t>
      </w:r>
    </w:p>
    <w:p/>
    <w:p>
      <w:r>
        <w:rPr>
          <w:b/>
          <w:sz w:val="20"/>
        </w:rPr>
        <w:t>Article 10 – Loi applicable et juridiction compétente</w:t>
      </w:r>
    </w:p>
    <w:p>
      <w:r>
        <w:rPr>
          <w:b w:val="0"/>
          <w:sz w:val="20"/>
        </w:rPr>
        <w:t>Le présent contrat est soumis au droit français. En cas de litige relatif à son interprétation ou son exécution, les parties s’efforceront de trouver une solution amiable.</w:t>
      </w:r>
    </w:p>
    <w:p>
      <w:r>
        <w:rPr>
          <w:b w:val="0"/>
          <w:sz w:val="20"/>
        </w:rPr>
        <w:t>À défaut d’accord amiable, les tribunaux compétents seront ceux du ressort du siège social du Domiciliataire.</w:t>
      </w:r>
    </w:p>
    <w:p/>
    <w:p/>
    <w:p>
      <w:r>
        <w:rPr>
          <w:b w:val="0"/>
          <w:sz w:val="20"/>
        </w:rPr>
        <w:t>Lieu et date de la signature : 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 DOMICILIÉ</w:t>
            </w:r>
          </w:p>
        </w:tc>
        <w:tc>
          <w:tcPr>
            <w:tcW w:type="dxa" w:w="4986"/>
            <w:tcBorders>
              <w:top w:val="nil"/>
              <w:left w:val="nil"/>
              <w:bottom w:val="nil"/>
              <w:right w:val="nil"/>
              <w:insideH w:val="nil"/>
              <w:insideV w:val="nil"/>
            </w:tcBorders>
          </w:tcPr>
          <w:p>
            <w:pPr>
              <w:jc w:val="center"/>
            </w:pPr>
            <w:r>
              <w:t>LE DOMICILIATAIRE</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https://juridique-logement.com/contrat-de-domiciliation/</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https://juridique-logement.com</w:t>
        </w:r>
      </w:hyperlink>
    </w:p>
    <w:p>
      <w:pPr>
        <w:jc w:val="center"/>
      </w:pPr>
      <w:r>
        <w:rPr>
          <w:color w:val="808080"/>
          <w:sz w:val="20"/>
        </w:rPr>
        <w:t>Ce modèle est destiné exclusivement à un usage personnel et non commercial.</w:t>
        <w:br/>
        <w:t>Toute diffusion ou publication doit obligatoirement mentionner la source. © juridique-logement.com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logement.com/contrat-de-domiciliation/" TargetMode="External"/><Relationship Id="rId10" Type="http://schemas.openxmlformats.org/officeDocument/2006/relationships/hyperlink" Target="https://juridique-loge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