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CERTIFICAT D'ANNULATION DE VENTE D'UN VÉHICULE</w:t>
      </w:r>
    </w:p>
    <w:p/>
    <w:p>
      <w:r>
        <w:rPr>
          <w:b/>
          <w:sz w:val="20"/>
        </w:rPr>
        <w:t>Identification du Véhicule :</w:t>
      </w:r>
    </w:p>
    <w:p>
      <w:r>
        <w:rPr>
          <w:b w:val="0"/>
          <w:sz w:val="20"/>
        </w:rPr>
        <w:t>Marque : ____________________________________________________________</w:t>
      </w:r>
    </w:p>
    <w:p>
      <w:r>
        <w:rPr>
          <w:b w:val="0"/>
          <w:sz w:val="20"/>
        </w:rPr>
        <w:t>Modèle : ____________________________________________________________</w:t>
      </w:r>
    </w:p>
    <w:p>
      <w:r>
        <w:rPr>
          <w:b w:val="0"/>
          <w:sz w:val="20"/>
        </w:rPr>
        <w:t>Numéro d'immatriculation : __________________________________________</w:t>
      </w:r>
    </w:p>
    <w:p>
      <w:r>
        <w:rPr>
          <w:b w:val="0"/>
          <w:sz w:val="20"/>
        </w:rPr>
        <w:t>Numéro de série (VIN) : _____________________________________________</w:t>
      </w:r>
    </w:p>
    <w:p>
      <w:r>
        <w:rPr>
          <w:b w:val="0"/>
          <w:sz w:val="20"/>
        </w:rPr>
        <w:t>Type ou variante : _________________________________________________</w:t>
      </w:r>
    </w:p>
    <w:p/>
    <w:p>
      <w:r>
        <w:rPr>
          <w:b/>
          <w:sz w:val="20"/>
        </w:rPr>
        <w:t>Informations sur le Vendeur :</w:t>
      </w:r>
    </w:p>
    <w:p>
      <w:r>
        <w:rPr>
          <w:b w:val="0"/>
          <w:sz w:val="20"/>
        </w:rPr>
        <w:t>Nom et prénom : ____________________________________________________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N° de pièce d’identité (CNI, passeport, etc.) : _______________________</w:t>
      </w:r>
    </w:p>
    <w:p>
      <w:r>
        <w:rPr>
          <w:b w:val="0"/>
          <w:sz w:val="20"/>
        </w:rPr>
        <w:t>Téléphone : ________________________________________________________</w:t>
      </w:r>
    </w:p>
    <w:p/>
    <w:p>
      <w:r>
        <w:rPr>
          <w:b/>
          <w:sz w:val="20"/>
        </w:rPr>
        <w:t>Informations sur l’Acheteur :</w:t>
      </w:r>
    </w:p>
    <w:p>
      <w:r>
        <w:rPr>
          <w:b w:val="0"/>
          <w:sz w:val="20"/>
        </w:rPr>
        <w:t>Nom et prénom : ____________________________________________________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N° de pièce d’identité (CNI, passeport, etc.) : _______________________</w:t>
      </w:r>
    </w:p>
    <w:p>
      <w:r>
        <w:rPr>
          <w:b w:val="0"/>
          <w:sz w:val="20"/>
        </w:rPr>
        <w:t>Téléphone : ________________________________________________________</w:t>
      </w:r>
    </w:p>
    <w:p/>
    <w:p>
      <w:r>
        <w:rPr>
          <w:b/>
          <w:sz w:val="20"/>
        </w:rPr>
        <w:t>Déclaration d'Annulation :</w:t>
      </w:r>
    </w:p>
    <w:p>
      <w:r>
        <w:rPr>
          <w:b w:val="0"/>
          <w:sz w:val="20"/>
        </w:rPr>
        <w:t>Par la présente, les parties déclarent annuler la vente du véhicule décrit ci-dessus, initialement conclue entre le Vendeur et l’Acheteur. Cette annulation entraîne la nullité de la transaction et la restitution des droits et obligations respectifs tels qu’ils existaient avant ladite vente.</w:t>
      </w:r>
    </w:p>
    <w:p/>
    <w:p>
      <w:r>
        <w:rPr>
          <w:b/>
          <w:sz w:val="20"/>
        </w:rPr>
        <w:t>Motifs de l'annulation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Effets de l'annulation :</w:t>
      </w:r>
    </w:p>
    <w:p>
      <w:r>
        <w:rPr>
          <w:b w:val="0"/>
          <w:sz w:val="20"/>
        </w:rPr>
        <w:t>1. Le Vendeur reprend la pleine propriété et la disposition du véhicule, qui ne pourra plus être considéré comme vendu à l’Acheteur.</w:t>
        <w:br/>
        <w:t>2. L’Acheteur renonce à toute prétention liée à la vente annulée.</w:t>
        <w:br/>
        <w:t>3. Les parties s’engagent à restituer mutuellement tout élément ou document échangé dans le cadre de la vente.</w:t>
      </w:r>
    </w:p>
    <w:p/>
    <w:p>
      <w:r>
        <w:rPr>
          <w:b/>
          <w:sz w:val="20"/>
        </w:rPr>
        <w:t>Engagements des parties :</w:t>
      </w:r>
    </w:p>
    <w:p>
      <w:r>
        <w:rPr>
          <w:b w:val="0"/>
          <w:sz w:val="20"/>
        </w:rPr>
        <w:t>Le Vendeur et l’Acheteur s’engagent à effectuer toutes les démarches nécessaires auprès des autorités compétentes afin de rendre effective cette annulation, notamment en matière d’immatriculation et de transfert de propriété.</w:t>
      </w:r>
    </w:p>
    <w:p/>
    <w:p>
      <w:r>
        <w:rPr>
          <w:b/>
          <w:sz w:val="20"/>
        </w:rPr>
        <w:t>Absence de litige :</w:t>
      </w:r>
    </w:p>
    <w:p>
      <w:r>
        <w:rPr>
          <w:b w:val="0"/>
          <w:sz w:val="20"/>
        </w:rPr>
        <w:t>Les parties déclarent n’avoir aucun litige en cours lié à cette transaction, et s’engagent à résoudre à l’amiable tout différend éventuel consécutif à cette annulation.</w:t>
      </w:r>
    </w:p>
    <w:p/>
    <w:p/>
    <w:p>
      <w:r>
        <w:rPr>
          <w:b w:val="0"/>
          <w:sz w:val="20"/>
        </w:rPr>
        <w:t>Lieu de la signature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ACHETEUR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https://juridique-logement.com/certificat-d'annulation-de-vente-d'un-vehicule/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certificat-d'annulation-de-vente-d'un-vehicu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