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AVENANT AU BAIL D’HABITATION</w:t>
      </w:r>
    </w:p>
    <w:p/>
    <w:p>
      <w:r>
        <w:rPr>
          <w:b w:val="0"/>
          <w:sz w:val="20"/>
        </w:rPr>
        <w:t>Lieu : ____________________________</w:t>
      </w:r>
    </w:p>
    <w:p/>
    <w:p>
      <w:r>
        <w:rPr>
          <w:b/>
          <w:sz w:val="20"/>
        </w:rPr>
        <w:t>Entre les soussignés :</w:t>
      </w:r>
    </w:p>
    <w:p>
      <w:r>
        <w:rPr>
          <w:b w:val="0"/>
          <w:sz w:val="20"/>
        </w:rPr>
        <w:t>Le Bailleur :</w:t>
      </w:r>
    </w:p>
    <w:p>
      <w:r>
        <w:rPr>
          <w:b w:val="0"/>
          <w:sz w:val="20"/>
        </w:rPr>
        <w:t>Nom / Raison sociale : ________________________________________________</w:t>
      </w:r>
    </w:p>
    <w:p>
      <w:r>
        <w:rPr>
          <w:b w:val="0"/>
          <w:sz w:val="20"/>
        </w:rPr>
        <w:t>Adresse : ____________________________________________________________</w:t>
      </w:r>
    </w:p>
    <w:p>
      <w:r>
        <w:rPr>
          <w:b w:val="0"/>
          <w:sz w:val="20"/>
        </w:rPr>
        <w:t>Téléphone : _________________________________________________________</w:t>
      </w:r>
    </w:p>
    <w:p>
      <w:r>
        <w:rPr>
          <w:b w:val="0"/>
          <w:sz w:val="20"/>
        </w:rPr>
        <w:t>Adresse e-mail : _____________________________________________________</w:t>
      </w:r>
    </w:p>
    <w:p/>
    <w:p>
      <w:r>
        <w:rPr>
          <w:b w:val="0"/>
          <w:sz w:val="20"/>
        </w:rPr>
        <w:t>Le Locataire :</w:t>
      </w:r>
    </w:p>
    <w:p>
      <w:r>
        <w:rPr>
          <w:b w:val="0"/>
          <w:sz w:val="20"/>
        </w:rPr>
        <w:t>Nom et Prénom : _____________________________________________________</w:t>
      </w:r>
    </w:p>
    <w:p>
      <w:r>
        <w:rPr>
          <w:b w:val="0"/>
          <w:sz w:val="20"/>
        </w:rPr>
        <w:t>Adresse du logement loué : ____________________________________________</w:t>
      </w:r>
    </w:p>
    <w:p>
      <w:r>
        <w:rPr>
          <w:b w:val="0"/>
          <w:sz w:val="20"/>
        </w:rPr>
        <w:t>Téléphone : _________________________________________________________</w:t>
      </w:r>
    </w:p>
    <w:p>
      <w:r>
        <w:rPr>
          <w:b w:val="0"/>
          <w:sz w:val="20"/>
        </w:rPr>
        <w:t>Adresse e-mail : _____________________________________________________</w:t>
      </w:r>
    </w:p>
    <w:p/>
    <w:p>
      <w:r>
        <w:rPr>
          <w:b/>
          <w:sz w:val="20"/>
        </w:rPr>
        <w:t>Il a été convenu ce qui suit :</w:t>
      </w:r>
    </w:p>
    <w:p/>
    <w:p>
      <w:r>
        <w:rPr>
          <w:b w:val="0"/>
          <w:sz w:val="20"/>
        </w:rPr>
        <w:t>Référence du bail initial :</w:t>
      </w:r>
    </w:p>
    <w:p>
      <w:r>
        <w:rPr>
          <w:b w:val="0"/>
          <w:sz w:val="20"/>
        </w:rPr>
        <w:t>Date de signature du bail : ___________________________________________</w:t>
      </w:r>
    </w:p>
    <w:p>
      <w:r>
        <w:rPr>
          <w:b w:val="0"/>
          <w:sz w:val="20"/>
        </w:rPr>
        <w:t>Adresse du logement : ________________________________________________</w:t>
      </w:r>
    </w:p>
    <w:p/>
    <w:p>
      <w:r>
        <w:rPr>
          <w:b/>
          <w:sz w:val="20"/>
        </w:rPr>
        <w:t>Article 1 – Objet de l’avenant</w:t>
      </w:r>
    </w:p>
    <w:p>
      <w:r>
        <w:rPr>
          <w:b w:val="0"/>
          <w:sz w:val="20"/>
        </w:rPr>
        <w:t>Le présent avenant a pour objet de modifier certaines clauses du contrat de bail susmentionné, notamment en ce qui concerne les conditions d’occupation, le montant du loyer, les charges, ainsi que les autres stipulations précisées ci-dessous.</w:t>
      </w:r>
    </w:p>
    <w:p/>
    <w:p>
      <w:r>
        <w:rPr>
          <w:b/>
          <w:sz w:val="20"/>
        </w:rPr>
        <w:t>Article 2 – Modification du loyer</w:t>
      </w:r>
    </w:p>
    <w:p>
      <w:r>
        <w:rPr>
          <w:b w:val="0"/>
          <w:sz w:val="20"/>
        </w:rPr>
        <w:t>À compter du ________________, le montant du loyer mensuel est fixé à la somme de : _________________ euros (€), charges non comprises.</w:t>
      </w:r>
    </w:p>
    <w:p>
      <w:r>
        <w:rPr>
          <w:b w:val="0"/>
          <w:sz w:val="20"/>
        </w:rPr>
        <w:t>Le loyer sera payable aux termes et conditions prévues dans le bail initial, par échéance mensuelle / trimestrielle (rayer la mention inutile).</w:t>
      </w:r>
    </w:p>
    <w:p/>
    <w:p>
      <w:r>
        <w:rPr>
          <w:b/>
          <w:sz w:val="20"/>
        </w:rPr>
        <w:t>Article 3 – Charges locatives</w:t>
      </w:r>
    </w:p>
    <w:p>
      <w:r>
        <w:rPr>
          <w:b w:val="0"/>
          <w:sz w:val="20"/>
        </w:rPr>
        <w:t>Le mode de règlement et le montant des charges locatives sont modifiés comme suit : ______________________________________________________________________________.</w:t>
      </w:r>
    </w:p>
    <w:p/>
    <w:p>
      <w:r>
        <w:rPr>
          <w:b/>
          <w:sz w:val="20"/>
        </w:rPr>
        <w:t>Article 4 – Durée du bail</w:t>
      </w:r>
    </w:p>
    <w:p>
      <w:r>
        <w:rPr>
          <w:b w:val="0"/>
          <w:sz w:val="20"/>
        </w:rPr>
        <w:t>Le présent avenant ne modifie pas la durée du bail initial / modifie la durée du bail initial comme suit : ______________________________________________________________________________.</w:t>
      </w:r>
    </w:p>
    <w:p/>
    <w:p>
      <w:r>
        <w:rPr>
          <w:b/>
          <w:sz w:val="20"/>
        </w:rPr>
        <w:t>Article 5 – Usage des lieux</w:t>
      </w:r>
    </w:p>
    <w:p>
      <w:r>
        <w:rPr>
          <w:b w:val="0"/>
          <w:sz w:val="20"/>
        </w:rPr>
        <w:t>L’usage des lieux loués demeure conforme à celui prévu dans le bail initial / est modifié comme suit : ______________________________________________________________________________.</w:t>
      </w:r>
    </w:p>
    <w:p/>
    <w:p>
      <w:r>
        <w:rPr>
          <w:b/>
          <w:sz w:val="20"/>
        </w:rPr>
        <w:t>Article 6 – Travaux et réparations</w:t>
      </w:r>
    </w:p>
    <w:p>
      <w:r>
        <w:rPr>
          <w:b w:val="0"/>
          <w:sz w:val="20"/>
        </w:rPr>
        <w:t>Les parties conviennent que les travaux suivants seront réalisés (par le bailleur ou le locataire) : ______________________________________________________________________________.</w:t>
      </w:r>
    </w:p>
    <w:p/>
    <w:p>
      <w:r>
        <w:rPr>
          <w:b/>
          <w:sz w:val="20"/>
        </w:rPr>
        <w:t>Article 7 – Clause résolutoire et renouvellement</w:t>
      </w:r>
    </w:p>
    <w:p>
      <w:r>
        <w:rPr>
          <w:b w:val="0"/>
          <w:sz w:val="20"/>
        </w:rPr>
        <w:t>Les conditions relatives à la clause résolutoire et au renouvellement du bail restent inchangées / sont modifiées comme suit : ______________________________________________________________________________.</w:t>
      </w:r>
    </w:p>
    <w:p/>
    <w:p>
      <w:r>
        <w:rPr>
          <w:b/>
          <w:sz w:val="20"/>
        </w:rPr>
        <w:t>Article 8 – Dépôt de garantie</w:t>
      </w:r>
    </w:p>
    <w:p>
      <w:r>
        <w:rPr>
          <w:b w:val="0"/>
          <w:sz w:val="20"/>
        </w:rPr>
        <w:t>Le montant du dépôt de garantie versé lors de la signature du bail initial reste fixé à la somme de : _________________ euros (€) / est modifié comme suit : ____________________________.</w:t>
      </w:r>
    </w:p>
    <w:p/>
    <w:p>
      <w:r>
        <w:rPr>
          <w:b/>
          <w:sz w:val="20"/>
        </w:rPr>
        <w:t>Article 9 – Autres dispositions</w:t>
      </w:r>
    </w:p>
    <w:p>
      <w:r>
        <w:rPr>
          <w:b w:val="0"/>
          <w:sz w:val="20"/>
        </w:rPr>
        <w:t>Les autres clauses du bail initial qui ne sont pas modifiées par le présent avenant demeurent pleinement en vigueur et applicables.</w:t>
      </w:r>
    </w:p>
    <w:p/>
    <w:p>
      <w:r>
        <w:rPr>
          <w:b/>
          <w:sz w:val="20"/>
        </w:rPr>
        <w:t>Fait à : _______________________________________</w:t>
      </w:r>
    </w:p>
    <w:p>
      <w:r>
        <w:rPr>
          <w:b w:val="0"/>
          <w:sz w:val="20"/>
        </w:rPr>
        <w:t>Le :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BAILLEUR</w:t>
            </w:r>
          </w:p>
        </w:tc>
        <w:tc>
          <w:tcPr>
            <w:tcW w:type="dxa" w:w="4986"/>
            <w:tcBorders>
              <w:top w:val="nil"/>
              <w:left w:val="nil"/>
              <w:bottom w:val="nil"/>
              <w:right w:val="nil"/>
              <w:insideH w:val="nil"/>
              <w:insideV w:val="nil"/>
            </w:tcBorders>
          </w:tcPr>
          <w:p>
            <w:pPr>
              <w:jc w:val="center"/>
            </w:pPr>
            <w:r>
              <w:t>LE LOCATAIRE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https://juridique-logement.com/avenant-bail-location/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avenant-bail-location/"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