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RECHERCHE DE FUITE</w:t>
      </w:r>
    </w:p>
    <w:p/>
    <w:p/>
    <w:p>
      <w:r>
        <w:rPr>
          <w:b w:val="0"/>
          <w:sz w:val="20"/>
        </w:rPr>
        <w:t>Je soussigné(e), ________________________________________________________, professionnel(le) qualifié(e) et certifié(e), atteste avoir effectué une recherche de fuite selon les règles de l’art, conformément à la réglementation en vigueur, sur le site désigné ci-dessous.</w:t>
      </w:r>
    </w:p>
    <w:p/>
    <w:p/>
    <w:p>
      <w:r>
        <w:rPr>
          <w:b/>
          <w:sz w:val="20"/>
        </w:rPr>
        <w:t>Identification du Client :</w:t>
      </w:r>
    </w:p>
    <w:p>
      <w:r>
        <w:rPr>
          <w:b w:val="0"/>
          <w:sz w:val="20"/>
        </w:rPr>
        <w:t>Nom et Prénom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</w:t>
      </w:r>
    </w:p>
    <w:p/>
    <w:p>
      <w:r>
        <w:rPr>
          <w:b/>
          <w:sz w:val="20"/>
        </w:rPr>
        <w:t>Localisation précise de la recherche de fuite :</w:t>
      </w:r>
    </w:p>
    <w:p>
      <w:r>
        <w:rPr>
          <w:b w:val="0"/>
          <w:sz w:val="20"/>
        </w:rPr>
        <w:t>Adresse du site : ________________________________________________________</w:t>
      </w:r>
    </w:p>
    <w:p>
      <w:r>
        <w:rPr>
          <w:b w:val="0"/>
          <w:sz w:val="20"/>
        </w:rPr>
        <w:t>Description succincte des lieux : _________________________________________</w:t>
      </w:r>
    </w:p>
    <w:p/>
    <w:p>
      <w:r>
        <w:rPr>
          <w:b/>
          <w:sz w:val="20"/>
        </w:rPr>
        <w:t>Objet de la Recherche :</w:t>
      </w:r>
    </w:p>
    <w:p>
      <w:r>
        <w:rPr>
          <w:b w:val="0"/>
          <w:sz w:val="20"/>
        </w:rPr>
        <w:t>Nature du bâtiment ou équipement : _______________________________________</w:t>
      </w:r>
    </w:p>
    <w:p>
      <w:r>
        <w:rPr>
          <w:b w:val="0"/>
          <w:sz w:val="20"/>
        </w:rPr>
        <w:t>Type d’installation concernée : ___________________________________________</w:t>
      </w:r>
    </w:p>
    <w:p>
      <w:r>
        <w:rPr>
          <w:b w:val="0"/>
          <w:sz w:val="20"/>
        </w:rPr>
        <w:t>Description des éléments inspectés : ______________________________________</w:t>
      </w:r>
    </w:p>
    <w:p/>
    <w:p>
      <w:r>
        <w:rPr>
          <w:b/>
          <w:sz w:val="20"/>
        </w:rPr>
        <w:t>Méthodologie et moyens utilisés :</w:t>
      </w:r>
    </w:p>
    <w:p>
      <w:r>
        <w:rPr>
          <w:b w:val="0"/>
          <w:sz w:val="20"/>
        </w:rPr>
        <w:t>Méthode(s) employée(s) pour la recherche de fuite : ________________________</w:t>
      </w:r>
    </w:p>
    <w:p>
      <w:r>
        <w:rPr>
          <w:b w:val="0"/>
          <w:sz w:val="20"/>
        </w:rPr>
        <w:t>Outils et appareils utilisés : _____________________________________________</w:t>
      </w:r>
    </w:p>
    <w:p>
      <w:r>
        <w:rPr>
          <w:b w:val="0"/>
          <w:sz w:val="20"/>
        </w:rPr>
        <w:t>Conditions d’intervention : ______________________________________________</w:t>
      </w:r>
    </w:p>
    <w:p/>
    <w:p>
      <w:r>
        <w:rPr>
          <w:b/>
          <w:sz w:val="20"/>
        </w:rPr>
        <w:t>Résultats de la recherche :</w:t>
      </w:r>
    </w:p>
    <w:p>
      <w:r>
        <w:rPr>
          <w:b w:val="0"/>
          <w:sz w:val="20"/>
        </w:rPr>
        <w:t>Aucune fuite détectée : ____________</w:t>
      </w:r>
    </w:p>
    <w:p>
      <w:r>
        <w:rPr>
          <w:b w:val="0"/>
          <w:sz w:val="20"/>
        </w:rPr>
        <w:t>Fuite(s) détectée(s) à l’emplacement suivant : ____________________________</w:t>
      </w:r>
    </w:p>
    <w:p>
      <w:r>
        <w:rPr>
          <w:b w:val="0"/>
          <w:sz w:val="20"/>
        </w:rPr>
        <w:t>Description et nature(s) de(s) fuite(s) : _________________________________</w:t>
      </w:r>
    </w:p>
    <w:p>
      <w:r>
        <w:rPr>
          <w:b w:val="0"/>
          <w:sz w:val="20"/>
        </w:rPr>
        <w:t>Recommandations éventuelles : ____________________________________________</w:t>
      </w:r>
    </w:p>
    <w:p/>
    <w:p>
      <w:r>
        <w:rPr>
          <w:b/>
          <w:sz w:val="20"/>
        </w:rPr>
        <w:t>Limites et obligations :</w:t>
      </w:r>
    </w:p>
    <w:p>
      <w:r>
        <w:rPr>
          <w:b w:val="0"/>
          <w:sz w:val="20"/>
        </w:rPr>
        <w:t>Cette attestation certifie uniquement la recherche de fuite réalisée à la date de l’intervention. Elle ne préjuge pas de l’état futur des installations ou de la présence de fuites non détectables lors de l’inspection.</w:t>
      </w:r>
    </w:p>
    <w:p>
      <w:r>
        <w:rPr>
          <w:b w:val="0"/>
          <w:sz w:val="20"/>
        </w:rPr>
        <w:t>Le professionnel décline toute responsabilité concernant les dommages ultérieurs non visibles ou signalés lors de la présente intervention.</w:t>
      </w:r>
    </w:p>
    <w:p/>
    <w:p>
      <w:r>
        <w:rPr>
          <w:b/>
          <w:sz w:val="20"/>
        </w:rPr>
        <w:t>Conformité légale :</w:t>
      </w:r>
    </w:p>
    <w:p>
      <w:r>
        <w:rPr>
          <w:b w:val="0"/>
          <w:sz w:val="20"/>
        </w:rPr>
        <w:t>La présente attestation est conforme aux exigences réglementaires françaises en vigueur relatives à la recherche de fuite et à la prévention des risques liés aux installations.</w:t>
      </w:r>
    </w:p>
    <w:p/>
    <w:p/>
    <w:p>
      <w:r>
        <w:rPr>
          <w:b w:val="0"/>
          <w:sz w:val="20"/>
        </w:rPr>
        <w:t>Lieu de l’intervention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Professionnel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https://juridique-logement.com/attestation-recherche-de-fuite/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recherche-de-fuit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