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ATTESTATION DE LOYER À JOUR</w:t>
      </w:r>
    </w:p>
    <w:p/>
    <w:p/>
    <w:p>
      <w:r>
        <w:rPr>
          <w:b w:val="0"/>
          <w:sz w:val="20"/>
        </w:rPr>
        <w:t>Je soussigné(e), propriétaire du logement désigné ci-dessous, atteste par la présente que le locataire mentionné a réglé le loyer conformément aux termes du bail en vigueur, sans retard ni impayé à ce jour.</w:t>
      </w:r>
    </w:p>
    <w:p/>
    <w:p/>
    <w:p>
      <w:r>
        <w:rPr>
          <w:b/>
          <w:sz w:val="20"/>
        </w:rPr>
        <w:t>Données du Propriétaire :</w:t>
      </w:r>
    </w:p>
    <w:p>
      <w:r>
        <w:rPr>
          <w:b w:val="0"/>
          <w:sz w:val="20"/>
        </w:rPr>
        <w:t>Nom et Prénom : ___________________________________________________</w:t>
      </w:r>
    </w:p>
    <w:p>
      <w:r>
        <w:rPr>
          <w:b w:val="0"/>
          <w:sz w:val="20"/>
        </w:rPr>
        <w:t>Adresse : _________________________________________________________</w:t>
      </w:r>
    </w:p>
    <w:p>
      <w:r>
        <w:rPr>
          <w:b w:val="0"/>
          <w:sz w:val="20"/>
        </w:rPr>
        <w:t>Téléphone : _______________________________________________________</w:t>
      </w:r>
    </w:p>
    <w:p>
      <w:r>
        <w:rPr>
          <w:b w:val="0"/>
          <w:sz w:val="20"/>
        </w:rPr>
        <w:t>Adresse e-mail : _________________________________________________</w:t>
      </w:r>
    </w:p>
    <w:p/>
    <w:p>
      <w:r>
        <w:rPr>
          <w:b/>
          <w:sz w:val="20"/>
        </w:rPr>
        <w:t>Données du Locataire :</w:t>
      </w:r>
    </w:p>
    <w:p>
      <w:r>
        <w:rPr>
          <w:b w:val="0"/>
          <w:sz w:val="20"/>
        </w:rPr>
        <w:t>Nom et Prénom : ___________________________________________________</w:t>
      </w:r>
    </w:p>
    <w:p>
      <w:r>
        <w:rPr>
          <w:b w:val="0"/>
          <w:sz w:val="20"/>
        </w:rPr>
        <w:t>Adresse du logement loué : ________________________________________</w:t>
      </w:r>
    </w:p>
    <w:p>
      <w:r>
        <w:rPr>
          <w:b w:val="0"/>
          <w:sz w:val="20"/>
        </w:rPr>
        <w:t>Téléphone : _______________________________________________________</w:t>
      </w:r>
    </w:p>
    <w:p>
      <w:r>
        <w:rPr>
          <w:b w:val="0"/>
          <w:sz w:val="20"/>
        </w:rPr>
        <w:t>Adresse e-mail : _________________________________________________</w:t>
      </w:r>
    </w:p>
    <w:p/>
    <w:p>
      <w:r>
        <w:rPr>
          <w:b/>
          <w:sz w:val="20"/>
        </w:rPr>
        <w:t>Description du logement :</w:t>
      </w:r>
    </w:p>
    <w:p>
      <w:r>
        <w:rPr>
          <w:b w:val="0"/>
          <w:sz w:val="20"/>
        </w:rPr>
        <w:t>Type de logement : ________________________________________________</w:t>
      </w:r>
    </w:p>
    <w:p>
      <w:r>
        <w:rPr>
          <w:b w:val="0"/>
          <w:sz w:val="20"/>
        </w:rPr>
        <w:t>Surface habitable (en m²) : _______________________________________</w:t>
      </w:r>
    </w:p>
    <w:p>
      <w:r>
        <w:rPr>
          <w:b w:val="0"/>
          <w:sz w:val="20"/>
        </w:rPr>
        <w:t>Adresse complète : ________________________________________________</w:t>
      </w:r>
    </w:p>
    <w:p/>
    <w:p>
      <w:r>
        <w:rPr>
          <w:b/>
          <w:sz w:val="20"/>
        </w:rPr>
        <w:t>Montant du loyer :</w:t>
      </w:r>
    </w:p>
    <w:p>
      <w:r>
        <w:rPr>
          <w:b w:val="0"/>
          <w:sz w:val="20"/>
        </w:rPr>
        <w:t>Loyer mensuel hors charges : _______________ EUR</w:t>
      </w:r>
    </w:p>
    <w:p>
      <w:r>
        <w:rPr>
          <w:b w:val="0"/>
          <w:sz w:val="20"/>
        </w:rPr>
        <w:t>Charges mensuelles : _______________________ EUR</w:t>
      </w:r>
    </w:p>
    <w:p>
      <w:r>
        <w:rPr>
          <w:b w:val="0"/>
          <w:sz w:val="20"/>
        </w:rPr>
        <w:t>Loyer total mensuel charges comprises : _______________ EUR</w:t>
      </w:r>
    </w:p>
    <w:p/>
    <w:p>
      <w:r>
        <w:rPr>
          <w:b/>
          <w:sz w:val="20"/>
        </w:rPr>
        <w:t>Modalités de paiement :</w:t>
      </w:r>
    </w:p>
    <w:p>
      <w:r>
        <w:rPr>
          <w:b w:val="0"/>
          <w:sz w:val="20"/>
        </w:rPr>
        <w:t>Le locataire s’est acquitté régulièrement de son loyer et des charges afférentes, sans retard ni impayé, depuis le début du bail ou depuis la date suivante : ____________________________</w:t>
      </w:r>
    </w:p>
    <w:p>
      <w:r>
        <w:rPr>
          <w:b w:val="0"/>
          <w:sz w:val="20"/>
        </w:rPr>
        <w:t>Les paiements ont été effectués par les moyens suivants (préciser): ________________________________________________________________</w:t>
      </w:r>
    </w:p>
    <w:p/>
    <w:p>
      <w:r>
        <w:rPr>
          <w:b/>
          <w:sz w:val="20"/>
        </w:rPr>
        <w:t>Déclaration sur l’honneur :</w:t>
      </w:r>
    </w:p>
    <w:p>
      <w:r>
        <w:rPr>
          <w:b w:val="0"/>
          <w:sz w:val="20"/>
        </w:rPr>
        <w:t>Je certifie sur l’honneur l’exactitude des informations ci-dessus et déclare que le locataire est à jour du paiement de son loyer au moment de la remise de la présente attestation.</w:t>
      </w:r>
    </w:p>
    <w:p/>
    <w:p/>
    <w:p>
      <w:r>
        <w:rPr>
          <w:b w:val="0"/>
          <w:sz w:val="20"/>
        </w:rPr>
        <w:t>Conformément au droit français, cette attestation est délivrée à la demande du locataire pour servir et valoir ce que de droit.</w:t>
      </w:r>
    </w:p>
    <w:p/>
    <w:p/>
    <w:p>
      <w:r>
        <w:rPr>
          <w:b w:val="0"/>
          <w:sz w:val="20"/>
        </w:rPr>
        <w:t>Lieu de rédaction : _________________________________________</w:t>
      </w:r>
    </w:p>
    <w:p>
      <w:r>
        <w:rPr>
          <w:b/>
          <w:sz w:val="20"/>
        </w:rPr>
        <w:t>Signature du propriétaire :</w:t>
      </w:r>
    </w:p>
    <w:p>
      <w:r>
        <w:rPr>
          <w:b w:val="0"/>
          <w:sz w:val="20"/>
        </w:rPr>
        <w:br/>
        <w:br/>
        <w:t>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Signature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https://juridique-logement.com/attestation-loyer-a-jour/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https://juridique-logement.com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juridique-logement.com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logement.com/attestation-loyer-a-jour/" TargetMode="External"/><Relationship Id="rId10" Type="http://schemas.openxmlformats.org/officeDocument/2006/relationships/hyperlink" Target="https://juridique-logeme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