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LOGEMENT DE FONCTION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Fonction : ___________________________________________________________</w:t>
      </w:r>
    </w:p>
    <w:p>
      <w:r>
        <w:rPr>
          <w:b w:val="0"/>
          <w:sz w:val="20"/>
        </w:rPr>
        <w:t>Employeur : _________________________________________________________</w:t>
      </w:r>
    </w:p>
    <w:p/>
    <w:p>
      <w:r>
        <w:rPr>
          <w:b/>
          <w:sz w:val="20"/>
        </w:rPr>
        <w:t>Atteste par la présente que :</w:t>
      </w:r>
    </w:p>
    <w:p>
      <w:r>
        <w:rPr>
          <w:b w:val="0"/>
          <w:sz w:val="20"/>
        </w:rPr>
        <w:t>Nom et prénom du bénéficiaire : _______________________________________</w:t>
      </w:r>
    </w:p>
    <w:p>
      <w:r>
        <w:rPr>
          <w:b w:val="0"/>
          <w:sz w:val="20"/>
        </w:rPr>
        <w:t>Fonction occupée : ____________________________________________________</w:t>
      </w:r>
    </w:p>
    <w:p>
      <w:r>
        <w:rPr>
          <w:b w:val="0"/>
          <w:sz w:val="20"/>
        </w:rPr>
        <w:t>Adresse professionnelle : ______________________________________________</w:t>
      </w:r>
    </w:p>
    <w:p/>
    <w:p>
      <w:r>
        <w:rPr>
          <w:b/>
          <w:sz w:val="20"/>
        </w:rPr>
        <w:t>Logement de fonction mis à disposition 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Type de logement (appartement, maison, autre) : __________________________</w:t>
      </w:r>
    </w:p>
    <w:p>
      <w:r>
        <w:rPr>
          <w:b w:val="0"/>
          <w:sz w:val="20"/>
        </w:rPr>
        <w:t>Surface habitable approximative : _______________________________________</w:t>
      </w:r>
    </w:p>
    <w:p>
      <w:r>
        <w:rPr>
          <w:b w:val="0"/>
          <w:sz w:val="20"/>
        </w:rPr>
        <w:t>Modalités d’occupation : _______________________________________________</w:t>
      </w:r>
    </w:p>
    <w:p/>
    <w:p>
      <w:r>
        <w:rPr>
          <w:b/>
          <w:sz w:val="20"/>
        </w:rPr>
        <w:t>Conditions d’occupation et d’utilisation :</w:t>
      </w:r>
    </w:p>
    <w:p>
      <w:r>
        <w:rPr>
          <w:b w:val="0"/>
          <w:sz w:val="20"/>
        </w:rPr>
        <w:t>Le logement est mis à disposition à titre de logement de fonction lié à l’exercice des fonctions du bénéficiaire. Il ne peut être utilisé à d’autres fins que celle-ci.</w:t>
      </w:r>
    </w:p>
    <w:p>
      <w:r>
        <w:rPr>
          <w:b w:val="0"/>
          <w:sz w:val="20"/>
        </w:rPr>
        <w:t>Le bénéficiaire s’engage à respecter les règles d’occupation définies par l’employeur et à maintenir le logement en bon état d’usage.</w:t>
      </w:r>
    </w:p>
    <w:p>
      <w:r>
        <w:rPr>
          <w:b w:val="0"/>
          <w:sz w:val="20"/>
        </w:rPr>
        <w:t>La jouissance du logement est liée à la durée de l’exercice des fonctions mentionnées ci-dessus et pourra cesser à tout moment en cas de cessation de ces fonctions.</w:t>
      </w:r>
    </w:p>
    <w:p/>
    <w:p>
      <w:r>
        <w:rPr>
          <w:b/>
          <w:sz w:val="20"/>
        </w:rPr>
        <w:t>Charges, entretien et réparations :</w:t>
      </w:r>
    </w:p>
    <w:p>
      <w:r>
        <w:rPr>
          <w:b w:val="0"/>
          <w:sz w:val="20"/>
        </w:rPr>
        <w:t>Les charges locatives, taxes et autres frais liés au logement sont à la charge de : ________________________________</w:t>
      </w:r>
    </w:p>
    <w:p>
      <w:r>
        <w:rPr>
          <w:b w:val="0"/>
          <w:sz w:val="20"/>
        </w:rPr>
        <w:t>L’entretien courant est à la charge du bénéficiaire, tandis que les réparations majeures restent à la charge de l’employeur, sauf dégradations imputables au bénéficiaire.</w:t>
      </w:r>
    </w:p>
    <w:p/>
    <w:p>
      <w:r>
        <w:rPr>
          <w:b/>
          <w:sz w:val="20"/>
        </w:rPr>
        <w:t>Pièces justificatives jointes :</w:t>
      </w:r>
    </w:p>
    <w:p>
      <w:r>
        <w:rPr>
          <w:b w:val="0"/>
          <w:sz w:val="20"/>
        </w:rPr>
        <w:t>- Copie du contrat de travail ou de la nomination : _______________________</w:t>
      </w:r>
    </w:p>
    <w:p>
      <w:r>
        <w:rPr>
          <w:b w:val="0"/>
          <w:sz w:val="20"/>
        </w:rPr>
        <w:t>- Copie du bail ou document équivalent : _________________________________</w:t>
      </w:r>
    </w:p>
    <w:p>
      <w:r>
        <w:rPr>
          <w:b w:val="0"/>
          <w:sz w:val="20"/>
        </w:rPr>
        <w:t>- Éventuelles autorisations ou décisions internes relatives au logement : ____</w:t>
      </w:r>
    </w:p>
    <w:p/>
    <w:p>
      <w:r>
        <w:rPr>
          <w:b/>
          <w:sz w:val="20"/>
        </w:rPr>
        <w:t>Je certifie que les informations ci-dessus sont exactes et conformes à la situation actuelle.</w:t>
      </w:r>
    </w:p>
    <w:p/>
    <w:p/>
    <w:p>
      <w:r>
        <w:rPr>
          <w:b w:val="0"/>
          <w:sz w:val="20"/>
        </w:rPr>
        <w:t>Fait à : 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https://juridique-logement.com/attestation-logement-de-fonction/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logement-de-fonction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