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ATTESTATION D’ENTRETIEN DE LA CLIMATISATION</w:t>
      </w:r>
    </w:p>
    <w:p/>
    <w:p/>
    <w:p>
      <w:r>
        <w:rPr>
          <w:b/>
          <w:sz w:val="20"/>
        </w:rPr>
        <w:t>Identité du Prestataire :</w:t>
      </w:r>
    </w:p>
    <w:p>
      <w:r>
        <w:rPr>
          <w:b w:val="0"/>
          <w:sz w:val="20"/>
        </w:rPr>
        <w:t>Nom de l’entreprise : ________________________________________________</w:t>
      </w:r>
    </w:p>
    <w:p>
      <w:r>
        <w:rPr>
          <w:b w:val="0"/>
          <w:sz w:val="20"/>
        </w:rPr>
        <w:t>Adresse : ___________________________________________________________</w:t>
      </w:r>
    </w:p>
    <w:p>
      <w:r>
        <w:rPr>
          <w:b w:val="0"/>
          <w:sz w:val="20"/>
        </w:rPr>
        <w:t>Téléphone : _________________________________________________________</w:t>
      </w:r>
    </w:p>
    <w:p>
      <w:r>
        <w:rPr>
          <w:b w:val="0"/>
          <w:sz w:val="20"/>
        </w:rPr>
        <w:t>Siret / N° d’identification : _________________________________________</w:t>
      </w:r>
    </w:p>
    <w:p/>
    <w:p>
      <w:r>
        <w:rPr>
          <w:b/>
          <w:sz w:val="20"/>
        </w:rPr>
        <w:t>Identité du Client :</w:t>
      </w:r>
    </w:p>
    <w:p>
      <w:r>
        <w:rPr>
          <w:b w:val="0"/>
          <w:sz w:val="20"/>
        </w:rPr>
        <w:t>Nom et Prénom / Raison sociale : ____________________________________</w:t>
      </w:r>
    </w:p>
    <w:p>
      <w:r>
        <w:rPr>
          <w:b w:val="0"/>
          <w:sz w:val="20"/>
        </w:rPr>
        <w:t>Adresse : ___________________________________________________________</w:t>
      </w:r>
    </w:p>
    <w:p>
      <w:r>
        <w:rPr>
          <w:b w:val="0"/>
          <w:sz w:val="20"/>
        </w:rPr>
        <w:t>Téléphone : _________________________________________________________</w:t>
      </w:r>
    </w:p>
    <w:p/>
    <w:p>
      <w:r>
        <w:rPr>
          <w:b/>
          <w:sz w:val="20"/>
        </w:rPr>
        <w:t>Identification du Véhicule :</w:t>
      </w:r>
    </w:p>
    <w:p>
      <w:r>
        <w:rPr>
          <w:b w:val="0"/>
          <w:sz w:val="20"/>
        </w:rPr>
        <w:t>Marque : ____________________________________________________________</w:t>
      </w:r>
    </w:p>
    <w:p>
      <w:r>
        <w:rPr>
          <w:b w:val="0"/>
          <w:sz w:val="20"/>
        </w:rPr>
        <w:t>Modèle : ____________________________________________________________</w:t>
      </w:r>
    </w:p>
    <w:p>
      <w:r>
        <w:rPr>
          <w:b w:val="0"/>
          <w:sz w:val="20"/>
        </w:rPr>
        <w:t>Immatriculation : ____________________________________________________</w:t>
      </w:r>
    </w:p>
    <w:p>
      <w:r>
        <w:rPr>
          <w:b w:val="0"/>
          <w:sz w:val="20"/>
        </w:rPr>
        <w:t>Numéro de série / VIN : ______________________________________________</w:t>
      </w:r>
    </w:p>
    <w:p>
      <w:r>
        <w:rPr>
          <w:b w:val="0"/>
          <w:sz w:val="20"/>
        </w:rPr>
        <w:t>Kilométrage : ________________________________________________________</w:t>
      </w:r>
    </w:p>
    <w:p/>
    <w:p>
      <w:r>
        <w:rPr>
          <w:b/>
          <w:sz w:val="20"/>
        </w:rPr>
        <w:t>Objet de l’Attestation :</w:t>
      </w:r>
    </w:p>
    <w:p>
      <w:r>
        <w:rPr>
          <w:b w:val="0"/>
          <w:sz w:val="20"/>
        </w:rPr>
        <w:t>Le présent document atteste que le système de climatisation du véhicule décrit ci-dessus a fait l’objet d’un entretien conformément aux prescriptions légales et aux recommandations du constructeur automobile. Cet entretien a été réalisé dans le respect des normes en vigueur, notamment celles relatives au traitement des fluides frigorigènes et à la protection de l’environnement.</w:t>
      </w:r>
    </w:p>
    <w:p/>
    <w:p>
      <w:r>
        <w:rPr>
          <w:b/>
          <w:sz w:val="20"/>
        </w:rPr>
        <w:t>Travaux effectués :</w:t>
      </w:r>
    </w:p>
    <w:p>
      <w:r>
        <w:rPr>
          <w:b w:val="0"/>
          <w:sz w:val="20"/>
        </w:rPr>
        <w:t>- Contrôle de l’étanchéité du circuit de climatisation</w:t>
      </w:r>
    </w:p>
    <w:p>
      <w:r>
        <w:rPr>
          <w:b w:val="0"/>
          <w:sz w:val="20"/>
        </w:rPr>
        <w:t>- Vérification du niveau et de la qualité du fluide frigorigène</w:t>
      </w:r>
    </w:p>
    <w:p>
      <w:r>
        <w:rPr>
          <w:b w:val="0"/>
          <w:sz w:val="20"/>
        </w:rPr>
        <w:t>- Recharge éventuelle en fluide frigorigène conforme</w:t>
      </w:r>
    </w:p>
    <w:p>
      <w:r>
        <w:rPr>
          <w:b w:val="0"/>
          <w:sz w:val="20"/>
        </w:rPr>
        <w:t>- Nettoyage ou remplacement du filtre d’habitacle</w:t>
      </w:r>
    </w:p>
    <w:p>
      <w:r>
        <w:rPr>
          <w:b w:val="0"/>
          <w:sz w:val="20"/>
        </w:rPr>
        <w:t>- Contrôle du fonctionnement général du système</w:t>
      </w:r>
    </w:p>
    <w:p/>
    <w:p>
      <w:r>
        <w:rPr>
          <w:b/>
          <w:sz w:val="20"/>
        </w:rPr>
        <w:t>Produits et Matériels Utilisés :</w:t>
      </w:r>
    </w:p>
    <w:p>
      <w:r>
        <w:rPr>
          <w:b w:val="0"/>
          <w:sz w:val="20"/>
        </w:rPr>
        <w:t>Fluide frigorigène : _________________________________________________</w:t>
      </w:r>
    </w:p>
    <w:p>
      <w:r>
        <w:rPr>
          <w:b w:val="0"/>
          <w:sz w:val="20"/>
        </w:rPr>
        <w:t>Quantité : ______________________ kg</w:t>
      </w:r>
    </w:p>
    <w:p>
      <w:r>
        <w:rPr>
          <w:b w:val="0"/>
          <w:sz w:val="20"/>
        </w:rPr>
        <w:t>Filtre d’habitacle : __________________________________________________</w:t>
      </w:r>
    </w:p>
    <w:p>
      <w:r>
        <w:rPr>
          <w:b w:val="0"/>
          <w:sz w:val="20"/>
        </w:rPr>
        <w:t>Autres interventions / Remarques : ___________________________________</w:t>
      </w:r>
    </w:p>
    <w:p/>
    <w:p>
      <w:r>
        <w:rPr>
          <w:b/>
          <w:sz w:val="20"/>
        </w:rPr>
        <w:t>Responsabilité et Conformité :</w:t>
      </w:r>
    </w:p>
    <w:p>
      <w:r>
        <w:rPr>
          <w:b w:val="0"/>
          <w:sz w:val="20"/>
        </w:rPr>
        <w:t>Le prestataire atteste que les opérations d’entretien ont été réalisées avec le plus grand soin et dans le respect des prescriptions légales, réglementaires et environnementales françaises en vigueur, notamment le Règlement (UE) n° 517/2014 relatif aux gaz à effet de serre fluorés. Cette attestation ne constitue pas une garantie commerciale mais un certificat de conformité technique des travaux réalisés.</w:t>
      </w:r>
    </w:p>
    <w:p/>
    <w:p>
      <w:r>
        <w:rPr>
          <w:b w:val="0"/>
          <w:sz w:val="20"/>
        </w:rPr>
        <w:t>Lieu d’exécution des travaux : _________________________________________</w:t>
      </w:r>
    </w:p>
    <w:p>
      <w:r>
        <w:rPr>
          <w:b w:val="0"/>
          <w:sz w:val="20"/>
        </w:rPr>
        <w:t>Date d’exécution des travaux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PRESTATAIRE</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https://juridique-logement.com/attestation-entretien-climatisation/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attestation-entretien-climatisation/"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