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D’ENTRETIEN DE CHAUDIÈRE À GAZ</w:t>
      </w:r>
    </w:p>
    <w:p/>
    <w:p>
      <w:r>
        <w:rPr>
          <w:b/>
          <w:sz w:val="20"/>
        </w:rPr>
        <w:t>Informations relatives au client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>
      <w:r>
        <w:rPr>
          <w:b/>
          <w:sz w:val="20"/>
        </w:rPr>
        <w:t>Informations relatives à l’installation :</w:t>
      </w:r>
    </w:p>
    <w:p>
      <w:r>
        <w:rPr>
          <w:b w:val="0"/>
          <w:sz w:val="20"/>
        </w:rPr>
        <w:t>Adresse de l’installation : ___________________________________________</w:t>
      </w:r>
    </w:p>
    <w:p>
      <w:r>
        <w:rPr>
          <w:b w:val="0"/>
          <w:sz w:val="20"/>
        </w:rPr>
        <w:t>Type d’habitation : _________________________________________________</w:t>
      </w:r>
    </w:p>
    <w:p>
      <w:r>
        <w:rPr>
          <w:b w:val="0"/>
          <w:sz w:val="20"/>
        </w:rPr>
        <w:t>Type de chaudière à gaz : ___________________________________________</w:t>
      </w:r>
    </w:p>
    <w:p>
      <w:r>
        <w:rPr>
          <w:b w:val="0"/>
          <w:sz w:val="20"/>
        </w:rPr>
        <w:t>Marque : ___________________________________________________________</w:t>
      </w:r>
    </w:p>
    <w:p>
      <w:r>
        <w:rPr>
          <w:b w:val="0"/>
          <w:sz w:val="20"/>
        </w:rPr>
        <w:t>Modèle : ___________________________________________________________</w:t>
      </w:r>
    </w:p>
    <w:p>
      <w:r>
        <w:rPr>
          <w:b w:val="0"/>
          <w:sz w:val="20"/>
        </w:rPr>
        <w:t>Puissance nominale : ________________________________________________</w:t>
      </w:r>
    </w:p>
    <w:p>
      <w:r>
        <w:rPr>
          <w:b w:val="0"/>
          <w:sz w:val="20"/>
        </w:rPr>
        <w:t>Numéro de série : _________________________________________________</w:t>
      </w:r>
    </w:p>
    <w:p>
      <w:r>
        <w:rPr>
          <w:b w:val="0"/>
          <w:sz w:val="20"/>
        </w:rPr>
        <w:t>Année d’installation ou de mise en service : ___________________________</w:t>
      </w:r>
    </w:p>
    <w:p/>
    <w:p>
      <w:r>
        <w:rPr>
          <w:b/>
          <w:sz w:val="20"/>
        </w:rPr>
        <w:t>Informations relatives au technicien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Société : _________________________________________________________</w:t>
      </w:r>
    </w:p>
    <w:p>
      <w:r>
        <w:rPr>
          <w:b w:val="0"/>
          <w:sz w:val="20"/>
        </w:rPr>
        <w:t>Numéro d’agrément : 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Objet de l’attestation :</w:t>
      </w:r>
    </w:p>
    <w:p>
      <w:r>
        <w:rPr>
          <w:b w:val="0"/>
          <w:sz w:val="20"/>
        </w:rPr>
        <w:t>Cette attestation certifie que l’entretien de la chaudière à gaz susmentionnée a été réalisé conformément à la réglementation en vigueur, notamment l’arrêté du 15 septembre 2009 relatif à l’entretien annuel des chaudières gaz, et aux préconisations du fabricant.</w:t>
      </w:r>
    </w:p>
    <w:p/>
    <w:p>
      <w:r>
        <w:rPr>
          <w:b/>
          <w:sz w:val="20"/>
        </w:rPr>
        <w:t>Opérations réalisées lors de l’entretien :</w:t>
      </w:r>
    </w:p>
    <w:p>
      <w:r>
        <w:rPr>
          <w:b w:val="0"/>
          <w:sz w:val="20"/>
        </w:rPr>
        <w:t>- Vérification de l’état général de la chaudière et de ses dispositifs de sécurité.</w:t>
      </w:r>
    </w:p>
    <w:p>
      <w:r>
        <w:rPr>
          <w:b w:val="0"/>
          <w:sz w:val="20"/>
        </w:rPr>
        <w:t>- Contrôle de l’évacuation des produits de combustion et de la ventilation.</w:t>
      </w:r>
    </w:p>
    <w:p>
      <w:r>
        <w:rPr>
          <w:b w:val="0"/>
          <w:sz w:val="20"/>
        </w:rPr>
        <w:t>- Nettoyage des organes de combustion et réglage de la chaudière.</w:t>
      </w:r>
    </w:p>
    <w:p>
      <w:r>
        <w:rPr>
          <w:b w:val="0"/>
          <w:sz w:val="20"/>
        </w:rPr>
        <w:t>- Contrôle des performances énergétiques et des émissions polluantes.</w:t>
      </w:r>
    </w:p>
    <w:p>
      <w:r>
        <w:rPr>
          <w:b w:val="0"/>
          <w:sz w:val="20"/>
        </w:rPr>
        <w:t>- Vérification du bon fonctionnement des équipements de sécurité.</w:t>
      </w:r>
    </w:p>
    <w:p>
      <w:r>
        <w:rPr>
          <w:b w:val="0"/>
          <w:sz w:val="20"/>
        </w:rPr>
        <w:t>- Information et conseils donnés à l’usager sur l’utilisation et l’entretien.</w:t>
      </w:r>
    </w:p>
    <w:p/>
    <w:p>
      <w:r>
        <w:rPr>
          <w:b/>
          <w:sz w:val="20"/>
        </w:rPr>
        <w:t>Observations éventuelles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Rappel réglementaire :</w:t>
      </w:r>
    </w:p>
    <w:p>
      <w:r>
        <w:rPr>
          <w:b w:val="0"/>
          <w:sz w:val="20"/>
        </w:rPr>
        <w:t>Conformément à l’article R224-41 du Code de l’environnement, l’entretien annuel des chaudières à gaz est obligatoire, afin d’assurer la sécurité des personnes, la maîtrise de la consommation d’énergie, ainsi que la protection de l’environnement.</w:t>
      </w:r>
    </w:p>
    <w:p/>
    <w:p>
      <w:r>
        <w:rPr>
          <w:b/>
          <w:sz w:val="20"/>
        </w:rPr>
        <w:t>Engagement :</w:t>
      </w:r>
    </w:p>
    <w:p>
      <w:r>
        <w:rPr>
          <w:b w:val="0"/>
          <w:sz w:val="20"/>
        </w:rPr>
        <w:t>Je soussigné, certifie avoir réalisé l’entretien de la chaudière à gaz selon les normes et règles de l’art applicables et remis à l’usager les conseils nécessaires pour garantir la sécurité et la performance de l’installation.</w:t>
      </w:r>
    </w:p>
    <w:p/>
    <w:p/>
    <w:p>
      <w:r>
        <w:rPr>
          <w:b w:val="0"/>
          <w:sz w:val="20"/>
        </w:rPr>
        <w:t>Lieu de l’intervention : _________________________________________</w:t>
      </w:r>
    </w:p>
    <w:p>
      <w:r>
        <w:rPr>
          <w:b w:val="0"/>
          <w:sz w:val="20"/>
        </w:rPr>
        <w:t>Date de l’intervention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TECHNICIEN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https://juridique-logement.com/attestation-entretien-chaudiere-gaz/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entretien-chaudiere-gaz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