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DU PARTENAIRE AUTORISANT LA RÉSIDENCE DE L'ENFANT BÉNÉFICIAIRE AU DOMICILE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Date et lieu de naissance : 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>
      <w:r>
        <w:rPr>
          <w:b/>
          <w:sz w:val="20"/>
        </w:rPr>
        <w:t>Déclare par la présente :</w:t>
      </w:r>
    </w:p>
    <w:p>
      <w:r>
        <w:rPr>
          <w:b w:val="0"/>
          <w:sz w:val="20"/>
        </w:rPr>
        <w:t>Autoriser la résidence de l'enfant bénéficiaire au domicile précisé ci-dessous, situé à l'adresse suivante :</w:t>
      </w:r>
    </w:p>
    <w:p>
      <w:r>
        <w:rPr>
          <w:b w:val="0"/>
          <w:sz w:val="20"/>
        </w:rPr>
        <w:t>____________________________________________________________________________________________</w:t>
      </w:r>
    </w:p>
    <w:p>
      <w:r>
        <w:rPr>
          <w:b w:val="0"/>
          <w:sz w:val="20"/>
        </w:rPr>
        <w:t>à compter de ce jour et pour toute la durée nécessaire à ses études et son bien-être.</w:t>
      </w:r>
    </w:p>
    <w:p/>
    <w:p>
      <w:r>
        <w:rPr>
          <w:b/>
          <w:sz w:val="20"/>
        </w:rPr>
        <w:t>Informations concernant l'enfant bénéficiaire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Date et lieu de naissance : ______________________________________</w:t>
      </w:r>
    </w:p>
    <w:p/>
    <w:p>
      <w:r>
        <w:rPr>
          <w:b/>
          <w:sz w:val="20"/>
        </w:rPr>
        <w:t>Je certifie que cette autorisation est donnée librement et sans contrainte, et que je suis pleinement conscient(e) des responsabilités qui en découlent.</w:t>
      </w:r>
    </w:p>
    <w:p>
      <w:r>
        <w:rPr>
          <w:b/>
          <w:sz w:val="20"/>
        </w:rPr>
        <w:t>Je m’engage à respecter les dispositions légales en vigueur relatives à la résidence de l’enfant et à son bien-être.</w:t>
      </w:r>
    </w:p>
    <w:p/>
    <w:p>
      <w:r>
        <w:rPr>
          <w:b/>
          <w:sz w:val="20"/>
        </w:rPr>
        <w:t>Situation familiale :</w:t>
      </w:r>
    </w:p>
    <w:p>
      <w:r>
        <w:rPr>
          <w:b w:val="0"/>
          <w:sz w:val="20"/>
        </w:rPr>
        <w:t>Lien avec l'enfant bénéficiaire : __________________________________</w:t>
      </w:r>
    </w:p>
    <w:p>
      <w:r>
        <w:rPr>
          <w:b w:val="0"/>
          <w:sz w:val="20"/>
        </w:rPr>
        <w:t>Situation matrimoniale : ___________________________________________</w:t>
      </w:r>
    </w:p>
    <w:p>
      <w:r>
        <w:rPr>
          <w:b w:val="0"/>
          <w:sz w:val="20"/>
        </w:rPr>
        <w:t>Profession : _______________________________________________________</w:t>
      </w:r>
    </w:p>
    <w:p/>
    <w:p>
      <w:r>
        <w:rPr>
          <w:b/>
          <w:sz w:val="20"/>
        </w:rPr>
        <w:t>Clauses complémentaires :</w:t>
      </w:r>
    </w:p>
    <w:p>
      <w:r>
        <w:rPr>
          <w:b w:val="0"/>
          <w:sz w:val="20"/>
        </w:rPr>
        <w:t>1 – Cette attestation est établie pour servir et valoir ce que de droit auprès des autorités compétentes.</w:t>
      </w:r>
    </w:p>
    <w:p>
      <w:r>
        <w:rPr>
          <w:b w:val="0"/>
          <w:sz w:val="20"/>
        </w:rPr>
        <w:t>2 – Toute modification concernant la résidence de l'enfant fera l'objet d'une nouvelle déclaration écrite.</w:t>
      </w:r>
    </w:p>
    <w:p>
      <w:r>
        <w:rPr>
          <w:b w:val="0"/>
          <w:sz w:val="20"/>
        </w:rPr>
        <w:t>3 – Le partenaire s'engage à informer sans délai toute modification de sa situation susceptible d'affecter la résidence de l'enfant.</w:t>
      </w:r>
    </w:p>
    <w:p/>
    <w:p>
      <w:r>
        <w:rPr>
          <w:b/>
          <w:sz w:val="20"/>
        </w:rPr>
        <w:t>Déclaration sur l'honneur :</w:t>
      </w:r>
    </w:p>
    <w:p>
      <w:r>
        <w:rPr>
          <w:b w:val="0"/>
          <w:sz w:val="20"/>
        </w:rPr>
        <w:t>Je déclare sur l'honneur l'exactitude des informations fournies dans le présent document.</w:t>
      </w:r>
    </w:p>
    <w:p>
      <w:r>
        <w:rPr>
          <w:b w:val="0"/>
          <w:sz w:val="20"/>
        </w:rPr>
        <w:t>Je suis informé(e) que toute fausse déclaration peut entraîner des sanctions conformément à la loi française.</w:t>
      </w:r>
    </w:p>
    <w:p/>
    <w:p/>
    <w:p>
      <w:r>
        <w:rPr>
          <w:b w:val="0"/>
          <w:sz w:val="20"/>
        </w:rPr>
        <w:t>Lieu de signature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PARTENAIRE AUTORISANT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ENFANT BÉNÉFICIAIRE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https://juridique-logement.com/attestation-du-partenaire-autorisant-la-residence-de-l'enfant-beneficiaire-au-domicile/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attestation-du-partenaire-autorisant-la-residence-de-l'enfant-beneficiaire-au-domicil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