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D’HÉBERGEMENT POUR PORT DE BRACELET ÉLECTRONIQUE</w:t>
      </w:r>
    </w:p>
    <w:p/>
    <w:p>
      <w:r>
        <w:rPr>
          <w:b/>
          <w:sz w:val="20"/>
        </w:rPr>
        <w:t>Je soussigné(e), hébergeant(e), certifie par la présente que :</w:t>
      </w:r>
    </w:p>
    <w:p/>
    <w:p>
      <w:r>
        <w:rPr>
          <w:b w:val="0"/>
          <w:sz w:val="20"/>
        </w:rPr>
        <w:t>Nom et prénom de l’hébergeant(e) : ________________________________________________</w:t>
      </w:r>
    </w:p>
    <w:p>
      <w:r>
        <w:rPr>
          <w:b w:val="0"/>
          <w:sz w:val="20"/>
        </w:rPr>
        <w:t>Date et lieu de naissance : _______________________________________________________</w:t>
      </w:r>
    </w:p>
    <w:p>
      <w:r>
        <w:rPr>
          <w:b w:val="0"/>
          <w:sz w:val="20"/>
        </w:rPr>
        <w:t>Adresse complète : _______________________________________________________________</w:t>
      </w:r>
    </w:p>
    <w:p>
      <w:r>
        <w:rPr>
          <w:b w:val="0"/>
          <w:sz w:val="20"/>
        </w:rPr>
        <w:t>Téléphone : _____________________________________________________________________</w:t>
      </w:r>
    </w:p>
    <w:p/>
    <w:p>
      <w:r>
        <w:rPr>
          <w:b w:val="0"/>
          <w:sz w:val="20"/>
        </w:rPr>
        <w:t>Nom et prénom de la personne hébergée (porteur du bracelet électronique) : ______________</w:t>
      </w:r>
    </w:p>
    <w:p>
      <w:r>
        <w:rPr>
          <w:b w:val="0"/>
          <w:sz w:val="20"/>
        </w:rPr>
        <w:t>Date et lieu de naissance : _______________________________________________________</w:t>
      </w:r>
    </w:p>
    <w:p>
      <w:r>
        <w:rPr>
          <w:b w:val="0"/>
          <w:sz w:val="20"/>
        </w:rPr>
        <w:t>Lien avec la personne hébergée : __________________________________________________</w:t>
      </w:r>
    </w:p>
    <w:p>
      <w:r>
        <w:rPr>
          <w:b w:val="0"/>
          <w:sz w:val="20"/>
        </w:rPr>
        <w:t>Numéro d’identification judiciaire (le cas échéant) : ________________________________</w:t>
      </w:r>
    </w:p>
    <w:p/>
    <w:p>
      <w:r>
        <w:rPr>
          <w:b/>
          <w:sz w:val="20"/>
        </w:rPr>
        <w:t>Adresse du lieu d’hébergement :</w:t>
      </w:r>
    </w:p>
    <w:p>
      <w:r>
        <w:rPr>
          <w:b w:val="0"/>
          <w:sz w:val="20"/>
        </w:rPr>
        <w:t>______________________________________________________________</w:t>
      </w:r>
    </w:p>
    <w:p>
      <w:r>
        <w:rPr>
          <w:b w:val="0"/>
          <w:sz w:val="20"/>
        </w:rPr>
        <w:t>______________________________________________________________</w:t>
      </w:r>
    </w:p>
    <w:p/>
    <w:p>
      <w:r>
        <w:rPr>
          <w:b/>
          <w:sz w:val="20"/>
        </w:rPr>
        <w:t>Cette attestation est délivrée pour servir et valoir ce que de droit dans le cadre du port du bracelet électronique imposé par décision judiciaire et conformément aux obligations légales en vigueur.</w:t>
      </w:r>
    </w:p>
    <w:p/>
    <w:p>
      <w:r>
        <w:rPr>
          <w:b/>
          <w:sz w:val="20"/>
        </w:rPr>
        <w:t>Engagements de l’hébergeant(e) :</w:t>
      </w:r>
    </w:p>
    <w:p>
      <w:r>
        <w:rPr>
          <w:b w:val="0"/>
          <w:sz w:val="20"/>
        </w:rPr>
        <w:t>Je m’engage à :</w:t>
      </w:r>
    </w:p>
    <w:p>
      <w:r>
        <w:rPr>
          <w:b w:val="0"/>
          <w:sz w:val="20"/>
        </w:rPr>
        <w:t>- Héberger la personne susnommée à l’adresse indiquée ci-dessus.</w:t>
      </w:r>
    </w:p>
    <w:p>
      <w:r>
        <w:rPr>
          <w:b w:val="0"/>
          <w:sz w:val="20"/>
        </w:rPr>
        <w:t>- Informer immédiatement les autorités compétentes de tout départ ou absence prolongée de la personne hébergée.</w:t>
      </w:r>
    </w:p>
    <w:p>
      <w:r>
        <w:rPr>
          <w:b w:val="0"/>
          <w:sz w:val="20"/>
        </w:rPr>
        <w:t>- Faciliter la surveillance et le contrôle réalisés par les autorités judiciaires et/ou pénitentiaires.</w:t>
      </w:r>
    </w:p>
    <w:p>
      <w:r>
        <w:rPr>
          <w:b w:val="0"/>
          <w:sz w:val="20"/>
        </w:rPr>
        <w:t>- Veiller au respect des conditions imposées par la décision judiciaire relative au port du bracelet électronique.</w:t>
      </w:r>
    </w:p>
    <w:p/>
    <w:p>
      <w:r>
        <w:rPr>
          <w:b w:val="0"/>
          <w:sz w:val="20"/>
        </w:rPr>
        <w:t>Durée d’hébergement prévue : ______________________________________________________</w:t>
      </w:r>
    </w:p>
    <w:p>
      <w:r>
        <w:rPr>
          <w:b w:val="0"/>
          <w:sz w:val="20"/>
        </w:rPr>
        <w:t>Le présent hébergement est consenti pour la durée durant laquelle la personne susnommée doit porter le bracelet électronique.</w:t>
      </w:r>
    </w:p>
    <w:p/>
    <w:p>
      <w:r>
        <w:rPr>
          <w:b/>
          <w:sz w:val="20"/>
        </w:rPr>
        <w:t>Clause de confidentialité :</w:t>
      </w:r>
    </w:p>
    <w:p>
      <w:r>
        <w:rPr>
          <w:b w:val="0"/>
          <w:sz w:val="20"/>
        </w:rPr>
        <w:t>Les informations recueillies dans le cadre de cette attestation sont strictement confidentielles et utilisées uniquement pour le suivi judiciaire lié au dispositif de bracelet électronique.</w:t>
      </w:r>
    </w:p>
    <w:p/>
    <w:p>
      <w:r>
        <w:rPr>
          <w:b/>
          <w:sz w:val="20"/>
        </w:rPr>
        <w:t>Déclaration sur l’honneur :</w:t>
      </w:r>
    </w:p>
    <w:p>
      <w:r>
        <w:rPr>
          <w:b w:val="0"/>
          <w:sz w:val="20"/>
        </w:rPr>
        <w:t>Je déclare sur l’honneur que les renseignements fournis dans cette attestation sont exacts et complets. Je suis informé(e) que toute fausse déclaration est passible de sanctions pénales conformément à la législation française.</w:t>
      </w:r>
    </w:p>
    <w:p/>
    <w:p/>
    <w:p>
      <w:r>
        <w:rPr>
          <w:b w:val="0"/>
          <w:sz w:val="20"/>
        </w:rPr>
        <w:t>Lieu de rédaction : ___________________________________________</w:t>
      </w:r>
    </w:p>
    <w:p>
      <w:r>
        <w:rPr>
          <w:b w:val="0"/>
          <w:sz w:val="20"/>
        </w:rPr>
        <w:t>Signature de l’hébergeant(e) : _______________________________</w:t>
      </w:r>
    </w:p>
    <w:p/>
    <w:p/>
    <w:p>
      <w:r>
        <w:rPr>
          <w:b w:val="0"/>
          <w:sz w:val="20"/>
        </w:rPr>
        <w:t>Signature de la personne hébergée :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HÉBERGEANT(E)</w:t>
            </w:r>
          </w:p>
        </w:tc>
        <w:tc>
          <w:tcPr>
            <w:tcW w:type="dxa" w:w="4986"/>
            <w:tcBorders>
              <w:top w:val="nil"/>
              <w:left w:val="nil"/>
              <w:bottom w:val="nil"/>
              <w:right w:val="nil"/>
              <w:insideH w:val="nil"/>
              <w:insideV w:val="nil"/>
            </w:tcBorders>
          </w:tcPr>
          <w:p>
            <w:pPr>
              <w:jc w:val="center"/>
            </w:pPr>
            <w:r>
              <w:t>PERSONNE HÉBERGÉE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https://juridique-logement.com/attestation-d'hebergement-bracelet-electronique/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attestation-d'hebergement-bracelet-electroniqu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