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D’HÉBERGEMENT À TITRE ONÉREUX</w:t>
      </w:r>
    </w:p>
    <w:p/>
    <w:p/>
    <w:p>
      <w:r>
        <w:rPr>
          <w:b w:val="0"/>
          <w:sz w:val="20"/>
        </w:rPr>
        <w:t>Je soussigné(e) ____________________________, né(e) le ____________________, demeurant au :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Certifie par la présente héberger à titre onéreux :</w:t>
      </w:r>
    </w:p>
    <w:p/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Nationalité : _____________________________________________________________</w:t>
      </w:r>
    </w:p>
    <w:p>
      <w:r>
        <w:rPr>
          <w:b w:val="0"/>
          <w:sz w:val="20"/>
        </w:rPr>
        <w:t>Lien avec l’hébergeant : _________________________________________________</w:t>
      </w:r>
    </w:p>
    <w:p/>
    <w:p>
      <w:r>
        <w:rPr>
          <w:b w:val="0"/>
          <w:sz w:val="20"/>
        </w:rPr>
        <w:t>À l’adresse suivante, propriété ou logement dont je suis le propriétaire ou locataire :</w:t>
      </w:r>
    </w:p>
    <w:p>
      <w:r>
        <w:rPr>
          <w:b w:val="0"/>
          <w:sz w:val="20"/>
        </w:rPr>
        <w:t>Adresse : ________________________________________________________________</w:t>
      </w:r>
    </w:p>
    <w:p/>
    <w:p>
      <w:r>
        <w:rPr>
          <w:b w:val="0"/>
          <w:sz w:val="20"/>
        </w:rPr>
        <w:t>Description sommaire du logement :</w:t>
      </w:r>
    </w:p>
    <w:p>
      <w:r>
        <w:rPr>
          <w:b w:val="0"/>
          <w:sz w:val="20"/>
        </w:rPr>
        <w:t>- Type de logement : _____________________________________________________</w:t>
      </w:r>
    </w:p>
    <w:p>
      <w:r>
        <w:rPr>
          <w:b w:val="0"/>
          <w:sz w:val="20"/>
        </w:rPr>
        <w:t>- Nombre de pièces principales : __________________________________________</w:t>
      </w:r>
    </w:p>
    <w:p>
      <w:r>
        <w:rPr>
          <w:b w:val="0"/>
          <w:sz w:val="20"/>
        </w:rPr>
        <w:t>- Surface habitable approximative : _______________________________________</w:t>
      </w:r>
    </w:p>
    <w:p/>
    <w:p>
      <w:r>
        <w:rPr>
          <w:b w:val="0"/>
          <w:sz w:val="20"/>
        </w:rPr>
        <w:t>Conditions financières de l’hébergement :</w:t>
      </w:r>
    </w:p>
    <w:p>
      <w:r>
        <w:rPr>
          <w:b w:val="0"/>
          <w:sz w:val="20"/>
        </w:rPr>
        <w:t>Le loyer mensuel (charges comprises ou non) s’élève à : _____________________ EUR.</w:t>
      </w:r>
    </w:p>
    <w:p>
      <w:r>
        <w:rPr>
          <w:b w:val="0"/>
          <w:sz w:val="20"/>
        </w:rPr>
        <w:t>Le paiement est effectué par : ___________________________________________</w:t>
      </w:r>
    </w:p>
    <w:p/>
    <w:p>
      <w:r>
        <w:rPr>
          <w:b w:val="0"/>
          <w:sz w:val="20"/>
        </w:rPr>
        <w:t>Durée de l’hébergement :</w:t>
      </w:r>
    </w:p>
    <w:p>
      <w:r>
        <w:rPr>
          <w:b w:val="0"/>
          <w:sz w:val="20"/>
        </w:rPr>
        <w:t>L’hébergement a débuté le : ______________________ et se poursuit à ce jour.</w:t>
      </w:r>
    </w:p>
    <w:p>
      <w:r>
        <w:rPr>
          <w:b w:val="0"/>
          <w:sz w:val="20"/>
        </w:rPr>
        <w:t>Il est convenu que le présent contrat d’hébergement prendra fin le : ____________ ou selon préavis.</w:t>
      </w:r>
    </w:p>
    <w:p/>
    <w:p>
      <w:r>
        <w:rPr>
          <w:b/>
          <w:sz w:val="20"/>
        </w:rPr>
        <w:t>Engagements et obligations :</w:t>
      </w:r>
    </w:p>
    <w:p>
      <w:r>
        <w:rPr>
          <w:b w:val="0"/>
          <w:sz w:val="20"/>
        </w:rPr>
        <w:t>L’hébergeant s’engage à fournir un logement décent conforme aux normes d’habitabilité en vigueur.</w:t>
      </w:r>
    </w:p>
    <w:p>
      <w:r>
        <w:rPr>
          <w:b w:val="0"/>
          <w:sz w:val="20"/>
        </w:rPr>
        <w:t>L’hébergé s’engage à respecter les lieux, à payer le loyer aux échéances convenues et à ne pas troubler la tranquillité du voisinage.</w:t>
      </w:r>
    </w:p>
    <w:p>
      <w:r>
        <w:rPr>
          <w:b w:val="0"/>
          <w:sz w:val="20"/>
        </w:rPr>
        <w:t>Toute modification des conditions devra faire l'objet d'un avenant écrit signé par les deux parties.</w:t>
      </w:r>
    </w:p>
    <w:p/>
    <w:p>
      <w:r>
        <w:rPr>
          <w:b/>
          <w:sz w:val="20"/>
        </w:rPr>
        <w:t>Clause de résiliation :</w:t>
      </w:r>
    </w:p>
    <w:p>
      <w:r>
        <w:rPr>
          <w:b w:val="0"/>
          <w:sz w:val="20"/>
        </w:rPr>
        <w:t>Chaque partie peut mettre fin à la présente attestation en respectant un préavis d’un mois, notifié par écrit.</w:t>
      </w:r>
    </w:p>
    <w:p>
      <w:r>
        <w:rPr>
          <w:b w:val="0"/>
          <w:sz w:val="20"/>
        </w:rPr>
        <w:t>En cas de non-respect des obligations, l’hébergeant pourra demander la résiliation immédiate de l’hébergement.</w:t>
      </w:r>
    </w:p>
    <w:p/>
    <w:p>
      <w:r>
        <w:rPr>
          <w:b w:val="0"/>
          <w:sz w:val="20"/>
        </w:rPr>
        <w:t>Je déclare sur l’honneur l’exactitude des informations contenues dans la présente attestation,</w:t>
      </w:r>
    </w:p>
    <w:p>
      <w:r>
        <w:rPr>
          <w:b w:val="0"/>
          <w:sz w:val="20"/>
        </w:rPr>
        <w:t>toute fausse déclaration exposant son auteur à des sanctions pénales conformément aux articles 441-1 et suivants du Code pénal.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de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HÉBERGEANT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HÉBERGÉ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https://juridique-logement.com/attestation-d'hebergement-a-titre-onereux/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'hebergement-a-titre-onereux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