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SORTIE DE LOGEMENT</w:t>
      </w:r>
    </w:p>
    <w:p/>
    <w:p>
      <w:r>
        <w:rPr>
          <w:b/>
          <w:sz w:val="20"/>
        </w:rPr>
        <w:t>Je soussigné(e), ......................................................................................,</w:t>
      </w:r>
    </w:p>
    <w:p>
      <w:r>
        <w:rPr>
          <w:b w:val="0"/>
          <w:sz w:val="20"/>
        </w:rPr>
        <w:t>certifie par la présente avoir quitté le logement décrit ci-dessous, conformément aux dispositions légales en vigueur en France.</w:t>
      </w:r>
    </w:p>
    <w:p/>
    <w:p>
      <w:r>
        <w:rPr>
          <w:b/>
          <w:sz w:val="20"/>
        </w:rPr>
        <w:t>Informations du déclarant :</w:t>
      </w:r>
    </w:p>
    <w:p>
      <w:r>
        <w:rPr>
          <w:b w:val="0"/>
          <w:sz w:val="20"/>
        </w:rPr>
        <w:t>Nom et prénom : ________________________________________________________________</w:t>
      </w:r>
    </w:p>
    <w:p>
      <w:r>
        <w:rPr>
          <w:b w:val="0"/>
          <w:sz w:val="20"/>
        </w:rPr>
        <w:t>Adresse actuelle : 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____________________________________________________________________</w:t>
      </w:r>
    </w:p>
    <w:p/>
    <w:p>
      <w:r>
        <w:rPr>
          <w:b/>
          <w:sz w:val="20"/>
        </w:rPr>
        <w:t>Informations sur le logement quitté :</w:t>
      </w:r>
    </w:p>
    <w:p>
      <w:r>
        <w:rPr>
          <w:b w:val="0"/>
          <w:sz w:val="20"/>
        </w:rPr>
        <w:t>Adresse : _____________________________________________________________________</w:t>
      </w:r>
    </w:p>
    <w:p>
      <w:r>
        <w:rPr>
          <w:b w:val="0"/>
          <w:sz w:val="20"/>
        </w:rPr>
        <w:t>Type de logement : _____________________________________________________________</w:t>
      </w:r>
    </w:p>
    <w:p>
      <w:r>
        <w:rPr>
          <w:b w:val="0"/>
          <w:sz w:val="20"/>
        </w:rPr>
        <w:t>Surface habitable : _________________ m²</w:t>
      </w:r>
    </w:p>
    <w:p>
      <w:r>
        <w:rPr>
          <w:b w:val="0"/>
          <w:sz w:val="20"/>
        </w:rPr>
        <w:t>Durée du bail : _________________________________________________________________</w:t>
      </w:r>
    </w:p>
    <w:p/>
    <w:p>
      <w:r>
        <w:rPr>
          <w:b/>
          <w:sz w:val="20"/>
        </w:rPr>
        <w:t>Date effective de sortie du logement :</w:t>
      </w:r>
    </w:p>
    <w:p>
      <w:r>
        <w:rPr>
          <w:b w:val="0"/>
          <w:sz w:val="20"/>
        </w:rPr>
        <w:t>Je certifie avoir libéré le logement à compter du : _____________________________</w:t>
      </w:r>
    </w:p>
    <w:p/>
    <w:p>
      <w:r>
        <w:rPr>
          <w:b/>
          <w:sz w:val="20"/>
        </w:rPr>
        <w:t>État des lieux :</w:t>
      </w:r>
    </w:p>
    <w:p>
      <w:r>
        <w:rPr>
          <w:b w:val="0"/>
          <w:sz w:val="20"/>
        </w:rPr>
        <w:t>Un état des lieux de sortie a été réalisé le jour de la sortie, en présence des parties concernées, et conforme aux conditions prévues par la loi. Le logement a été rendu dans l'état suivant :</w:t>
      </w:r>
    </w:p>
    <w:p>
      <w:r>
        <w:rPr>
          <w:b w:val="0"/>
          <w:sz w:val="20"/>
        </w:rPr>
        <w:t>- Propre et en bon état d’entretien général.</w:t>
      </w:r>
    </w:p>
    <w:p>
      <w:r>
        <w:rPr>
          <w:b w:val="0"/>
          <w:sz w:val="20"/>
        </w:rPr>
        <w:t>- Aucun dommage majeur constaté.</w:t>
      </w:r>
    </w:p>
    <w:p>
      <w:r>
        <w:rPr>
          <w:b w:val="0"/>
          <w:sz w:val="20"/>
        </w:rPr>
        <w:t>- Tous les équipements fonctionnent normalement.</w:t>
      </w:r>
    </w:p>
    <w:p/>
    <w:p>
      <w:r>
        <w:rPr>
          <w:b/>
          <w:sz w:val="20"/>
        </w:rPr>
        <w:t>Remise des clés :</w:t>
      </w:r>
    </w:p>
    <w:p>
      <w:r>
        <w:rPr>
          <w:b w:val="0"/>
          <w:sz w:val="20"/>
        </w:rPr>
        <w:t>Toutes les clés du logement, ainsi que des parties communes, ont été remises au propriétaire ou à son représentant le jour du départ.</w:t>
      </w:r>
    </w:p>
    <w:p/>
    <w:p>
      <w:r>
        <w:rPr>
          <w:b/>
          <w:sz w:val="20"/>
        </w:rPr>
        <w:t>Déclarations complémentaires :</w:t>
      </w:r>
    </w:p>
    <w:p>
      <w:r>
        <w:rPr>
          <w:b w:val="0"/>
          <w:sz w:val="20"/>
        </w:rPr>
        <w:t>Je m’engage à libérer le logement dans les délais impartis, sans aucun objet laissé sur place, conformément aux obligations contractuelles et légales.</w:t>
      </w:r>
    </w:p>
    <w:p>
      <w:r>
        <w:rPr>
          <w:b w:val="0"/>
          <w:sz w:val="20"/>
        </w:rPr>
        <w:t>Je déclare ne pas avoir subi de violence, ni de contrainte pour la remise du logement.</w:t>
      </w:r>
    </w:p>
    <w:p/>
    <w:p>
      <w:r>
        <w:rPr>
          <w:b/>
          <w:sz w:val="20"/>
        </w:rPr>
        <w:t>Loi applicable et juridiction compétente :</w:t>
      </w:r>
    </w:p>
    <w:p>
      <w:r>
        <w:rPr>
          <w:b w:val="0"/>
          <w:sz w:val="20"/>
        </w:rPr>
        <w:t>La présente attestation est établie conformément aux dispositions du Code civil et du Code de la construction et de l’habitation français.</w:t>
      </w:r>
    </w:p>
    <w:p>
      <w:r>
        <w:rPr>
          <w:b w:val="0"/>
          <w:sz w:val="20"/>
        </w:rPr>
        <w:t>Tout litige relatif à la sortie du logement sera soumis aux juridictions compétentes françaises.</w:t>
      </w:r>
    </w:p>
    <w:p/>
    <w:p/>
    <w:p>
      <w:r>
        <w:rPr>
          <w:b w:val="0"/>
          <w:sz w:val="20"/>
        </w:rPr>
        <w:t>Lieu de rédaction de l’attestation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TÉMOIN / PROPRIÉTAIRE (si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https://juridique-logement.com/attestation-de-sortie-de-logement/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attestation-de-sortie-de-logement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