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RÉSERVATION DE LOGEMENT</w:t>
      </w:r>
    </w:p>
    <w:p/>
    <w:p/>
    <w:p>
      <w:r>
        <w:rPr>
          <w:b/>
          <w:sz w:val="20"/>
        </w:rPr>
        <w:t>Identité du Bailleur :</w:t>
      </w:r>
    </w:p>
    <w:p>
      <w:r>
        <w:rPr>
          <w:b w:val="0"/>
          <w:sz w:val="20"/>
        </w:rPr>
        <w:t>Nom et Prénom ou Raison Sociale : 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___________________________________________________________________</w:t>
      </w:r>
    </w:p>
    <w:p/>
    <w:p>
      <w:r>
        <w:rPr>
          <w:b/>
          <w:sz w:val="20"/>
        </w:rPr>
        <w:t>Identité du Locataire :</w:t>
      </w:r>
    </w:p>
    <w:p>
      <w:r>
        <w:rPr>
          <w:b w:val="0"/>
          <w:sz w:val="20"/>
        </w:rPr>
        <w:t>Nom et Prénom : ___________________________________________________________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_________________________________________________</w:t>
      </w:r>
    </w:p>
    <w:p>
      <w:r>
        <w:rPr>
          <w:b w:val="0"/>
          <w:sz w:val="20"/>
        </w:rPr>
        <w:t>Adresse actuelle : 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___________________________________________________________________</w:t>
      </w:r>
    </w:p>
    <w:p/>
    <w:p>
      <w:r>
        <w:rPr>
          <w:b/>
          <w:sz w:val="20"/>
        </w:rPr>
        <w:t>Description du Logement Réservé :</w:t>
      </w:r>
    </w:p>
    <w:p>
      <w:r>
        <w:rPr>
          <w:b w:val="0"/>
          <w:sz w:val="20"/>
        </w:rPr>
        <w:t>Adresse du logement : ______________________________________________________</w:t>
      </w:r>
    </w:p>
    <w:p>
      <w:r>
        <w:rPr>
          <w:b w:val="0"/>
          <w:sz w:val="20"/>
        </w:rPr>
        <w:t>Type de logement : _________________________________________________________</w:t>
      </w:r>
    </w:p>
    <w:p>
      <w:r>
        <w:rPr>
          <w:b w:val="0"/>
          <w:sz w:val="20"/>
        </w:rPr>
        <w:t>Surface habitable : __________________ m²</w:t>
      </w:r>
    </w:p>
    <w:p>
      <w:r>
        <w:rPr>
          <w:b w:val="0"/>
          <w:sz w:val="20"/>
        </w:rPr>
        <w:t>Nombre de pièces principales : __________________</w:t>
      </w:r>
    </w:p>
    <w:p>
      <w:r>
        <w:rPr>
          <w:b w:val="0"/>
          <w:sz w:val="20"/>
        </w:rPr>
        <w:t>Équipements inclus : _______________________________________________________</w:t>
      </w:r>
    </w:p>
    <w:p/>
    <w:p>
      <w:r>
        <w:rPr>
          <w:b/>
          <w:sz w:val="20"/>
        </w:rPr>
        <w:t>Modalités de la Réservation :</w:t>
      </w:r>
    </w:p>
    <w:p>
      <w:r>
        <w:rPr>
          <w:b w:val="0"/>
          <w:sz w:val="20"/>
        </w:rPr>
        <w:t>Montant du dépôt de garantie versé : _________________ EUR</w:t>
      </w:r>
    </w:p>
    <w:p>
      <w:r>
        <w:rPr>
          <w:b w:val="0"/>
          <w:sz w:val="20"/>
        </w:rPr>
        <w:t>Modalités de paiement du dépôt de garantie : __________________________________</w:t>
      </w:r>
    </w:p>
    <w:p>
      <w:r>
        <w:rPr>
          <w:b w:val="0"/>
          <w:sz w:val="20"/>
        </w:rPr>
        <w:t>Montant du loyer mensuel prévu : _________________ EUR</w:t>
      </w:r>
    </w:p>
    <w:p>
      <w:r>
        <w:rPr>
          <w:b w:val="0"/>
          <w:sz w:val="20"/>
        </w:rPr>
        <w:t>Date prévisionnelle d’entrée dans les lieux : __________________________________</w:t>
      </w:r>
    </w:p>
    <w:p>
      <w:r>
        <w:rPr>
          <w:b w:val="0"/>
          <w:sz w:val="20"/>
        </w:rPr>
        <w:t>Durée prévisionnelle du bail : _______________________________________________</w:t>
      </w:r>
    </w:p>
    <w:p/>
    <w:p>
      <w:r>
        <w:rPr>
          <w:b/>
          <w:sz w:val="20"/>
        </w:rPr>
        <w:t>Engagements du Bailleur :</w:t>
      </w:r>
    </w:p>
    <w:p>
      <w:r>
        <w:rPr>
          <w:b w:val="0"/>
          <w:sz w:val="20"/>
        </w:rPr>
        <w:t>Le Bailleur s’engage à réserver le logement décrit ci-dessus au profit du Locataire</w:t>
      </w:r>
    </w:p>
    <w:p>
      <w:r>
        <w:rPr>
          <w:b w:val="0"/>
          <w:sz w:val="20"/>
        </w:rPr>
        <w:t>et à ne pas le proposer à d'autres candidats pendant la période de réservation.</w:t>
      </w:r>
    </w:p>
    <w:p>
      <w:r>
        <w:rPr>
          <w:b w:val="0"/>
          <w:sz w:val="20"/>
        </w:rPr>
        <w:t>Cette réservation est subordonnée à la signature du contrat de bail dans le délai convenu.</w:t>
      </w:r>
    </w:p>
    <w:p/>
    <w:p>
      <w:r>
        <w:rPr>
          <w:b/>
          <w:sz w:val="20"/>
        </w:rPr>
        <w:t>Engagements du Locataire :</w:t>
      </w:r>
    </w:p>
    <w:p>
      <w:r>
        <w:rPr>
          <w:b w:val="0"/>
          <w:sz w:val="20"/>
        </w:rPr>
        <w:t>Le Locataire s’engage à verser le dépôt de garantie mentionné ci-dessus et à signer</w:t>
      </w:r>
    </w:p>
    <w:p>
      <w:r>
        <w:rPr>
          <w:b w:val="0"/>
          <w:sz w:val="20"/>
        </w:rPr>
        <w:t>le contrat de bail dans le délai prévu. En cas de renonciation ou de non-respect de cet engagement,</w:t>
      </w:r>
    </w:p>
    <w:p>
      <w:r>
        <w:rPr>
          <w:b w:val="0"/>
          <w:sz w:val="20"/>
        </w:rPr>
        <w:t>le dépôt de garantie pourra être conservé par le Bailleur à titre d’indemnité.</w:t>
      </w:r>
    </w:p>
    <w:p/>
    <w:p>
      <w:r>
        <w:rPr>
          <w:b/>
          <w:sz w:val="20"/>
        </w:rPr>
        <w:t>Clause d’Annulation :</w:t>
      </w:r>
    </w:p>
    <w:p>
      <w:r>
        <w:rPr>
          <w:b w:val="0"/>
          <w:sz w:val="20"/>
        </w:rPr>
        <w:t>Toute annulation de la réservation par le Locataire entraînera la perte du dépôt de garantie,</w:t>
      </w:r>
    </w:p>
    <w:p>
      <w:r>
        <w:rPr>
          <w:b w:val="0"/>
          <w:sz w:val="20"/>
        </w:rPr>
        <w:t>sauf accord contraire écrit entre les parties. Le Bailleur pourra remettre le logement en</w:t>
      </w:r>
    </w:p>
    <w:p>
      <w:r>
        <w:rPr>
          <w:b w:val="0"/>
          <w:sz w:val="20"/>
        </w:rPr>
        <w:t>location à un tiers à l’issue du délai de réservation si le contrat de bail n’est pas signé.</w:t>
      </w:r>
    </w:p>
    <w:p/>
    <w:p>
      <w:r>
        <w:rPr>
          <w:b/>
          <w:sz w:val="20"/>
        </w:rPr>
        <w:t>Mentions Légales :</w:t>
      </w:r>
    </w:p>
    <w:p>
      <w:r>
        <w:rPr>
          <w:b w:val="0"/>
          <w:sz w:val="20"/>
        </w:rPr>
        <w:t>Conformément aux articles 1589 et suivants du Code civil, la présente attestation vaut preuve</w:t>
      </w:r>
    </w:p>
    <w:p>
      <w:r>
        <w:rPr>
          <w:b w:val="0"/>
          <w:sz w:val="20"/>
        </w:rPr>
        <w:t>de la réservation du logement entre les parties. Elle ne constitue pas un contrat de bail,</w:t>
      </w:r>
    </w:p>
    <w:p>
      <w:r>
        <w:rPr>
          <w:b w:val="0"/>
          <w:sz w:val="20"/>
        </w:rPr>
        <w:t>qui devra être signé ultérieurement. Chaque partie déclare avoir pris connaissance des</w:t>
      </w:r>
    </w:p>
    <w:p>
      <w:r>
        <w:rPr>
          <w:b w:val="0"/>
          <w:sz w:val="20"/>
        </w:rPr>
        <w:t>conditions générales applicables et s’engage à les respecter.</w:t>
      </w:r>
    </w:p>
    <w:p/>
    <w:p/>
    <w:p>
      <w:r>
        <w:rPr>
          <w:b w:val="0"/>
          <w:sz w:val="20"/>
        </w:rPr>
        <w:t>Lieu de signature : ___________________________________________</w:t>
      </w:r>
    </w:p>
    <w:p>
      <w:r>
        <w:rPr>
          <w:b w:val="0"/>
          <w:sz w:val="20"/>
        </w:rPr>
        <w:t>Date de signature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https://juridique-logement.com/attestation-de-reservation-logement/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attestation-de-reservation-logement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