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DE NON COVOITURAGE</w:t>
      </w:r>
    </w:p>
    <w:p/>
    <w:p>
      <w:r>
        <w:rPr>
          <w:b/>
          <w:sz w:val="20"/>
        </w:rPr>
        <w:t>Je soussigné(e), certifie sur l’honneur ne pas pratiquer le covoiturage dans le cadre des déplacements déclarés.</w:t>
      </w:r>
    </w:p>
    <w:p/>
    <w:p/>
    <w:p>
      <w:r>
        <w:rPr>
          <w:b/>
          <w:sz w:val="20"/>
        </w:rPr>
        <w:t>Données Personnelles :</w:t>
      </w:r>
    </w:p>
    <w:p>
      <w:r>
        <w:rPr>
          <w:b w:val="0"/>
          <w:sz w:val="20"/>
        </w:rPr>
        <w:t>Nom : __________________________________________________________</w:t>
      </w:r>
    </w:p>
    <w:p>
      <w:r>
        <w:rPr>
          <w:b w:val="0"/>
          <w:sz w:val="20"/>
        </w:rPr>
        <w:t>Prénom : ________________________________________________________</w:t>
      </w:r>
    </w:p>
    <w:p>
      <w:r>
        <w:rPr>
          <w:b w:val="0"/>
          <w:sz w:val="20"/>
        </w:rPr>
        <w:t>Adresse : _______________________________________________________</w:t>
      </w:r>
    </w:p>
    <w:p>
      <w:r>
        <w:rPr>
          <w:b w:val="0"/>
          <w:sz w:val="20"/>
        </w:rPr>
        <w:t>Téléphone : _____________________________________________________</w:t>
      </w:r>
    </w:p>
    <w:p>
      <w:r>
        <w:rPr>
          <w:b w:val="0"/>
          <w:sz w:val="20"/>
        </w:rPr>
        <w:t>Adresse e-mail : _________________________________________________</w:t>
      </w:r>
    </w:p>
    <w:p/>
    <w:p>
      <w:r>
        <w:rPr>
          <w:b/>
          <w:sz w:val="20"/>
        </w:rPr>
        <w:t>Déclaration de non covoiturage :</w:t>
      </w:r>
    </w:p>
    <w:p>
      <w:r>
        <w:rPr>
          <w:b w:val="0"/>
          <w:sz w:val="20"/>
        </w:rPr>
        <w:t>Je certifie ne pas avoir eu recours ni proposer de covoiturage lors des déplacements effectués en relation avec les motifs autorisés, conformément aux dispositions légales en vigueur. Cette attestation engage ma responsabilité conformément à l'article 441-1 du Code pénal concernant les fausses déclarations.</w:t>
      </w:r>
    </w:p>
    <w:p/>
    <w:p>
      <w:r>
        <w:rPr>
          <w:b/>
          <w:sz w:val="20"/>
        </w:rPr>
        <w:t>Modalités :</w:t>
      </w:r>
    </w:p>
    <w:p>
      <w:r>
        <w:rPr>
          <w:b w:val="0"/>
          <w:sz w:val="20"/>
        </w:rPr>
        <w:t>La présente attestation est établie pour servir et valoir ce que de droit dans le cadre des contrôles administratifs et/ou judiciaires relatifs aux déplacements et à la lutte contre la propagation des agents pathogènes.</w:t>
      </w:r>
    </w:p>
    <w:p/>
    <w:p>
      <w:r>
        <w:rPr>
          <w:b/>
          <w:sz w:val="20"/>
        </w:rPr>
        <w:t>Conformité :</w:t>
      </w:r>
    </w:p>
    <w:p>
      <w:r>
        <w:rPr>
          <w:b w:val="0"/>
          <w:sz w:val="20"/>
        </w:rPr>
        <w:t>Je m’engage à informer immédiatement les autorités compétentes en cas de changement de situation pouvant affecter la véracité des informations fournies.</w:t>
      </w:r>
    </w:p>
    <w:p/>
    <w:p/>
    <w:p>
      <w:r>
        <w:rPr>
          <w:b w:val="0"/>
          <w:sz w:val="20"/>
        </w:rPr>
        <w:t>Lieu de signature : ________________________________________________</w:t>
      </w:r>
    </w:p>
    <w:p/>
    <w:p/>
    <w:p>
      <w:r>
        <w:rPr>
          <w:b/>
          <w:sz w:val="20"/>
        </w:rPr>
        <w:t>Signature :</w:t>
      </w:r>
    </w:p>
    <w:p>
      <w:r>
        <w:rPr>
          <w:b w:val="0"/>
          <w:sz w:val="20"/>
        </w:rPr>
        <w:t>Je reconnais avoir pris connaissance des sanctions pénales encourues en cas de fausse déclaration.</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 ________________________________</w:t>
            </w:r>
          </w:p>
        </w:tc>
      </w:tr>
      <w:tr>
        <w:tc>
          <w:tcPr>
            <w:tcW w:type="dxa" w:w="9972"/>
            <w:tcBorders>
              <w:top w:val="nil"/>
              <w:left w:val="nil"/>
              <w:bottom w:val="nil"/>
              <w:right w:val="nil"/>
              <w:insideH w:val="nil"/>
              <w:insideV w:val="nil"/>
            </w:tcBorders>
          </w:tcPr>
          <w:p>
            <w:pPr>
              <w:jc w:val="left"/>
            </w:pPr>
            <w:r>
              <w:t>Nom en lettres majuscules : 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https://juridique-logement.com/attestation-de-non-covoiturage/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attestation-de-non-covoiturag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