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NON CIRCULATION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Numéro de téléphone : ______________________________________________</w:t>
      </w:r>
    </w:p>
    <w:p/>
    <w:p>
      <w:r>
        <w:rPr>
          <w:b/>
          <w:sz w:val="20"/>
        </w:rPr>
        <w:t>Identification du véhicule :</w:t>
      </w:r>
    </w:p>
    <w:p>
      <w:r>
        <w:rPr>
          <w:b w:val="0"/>
          <w:sz w:val="20"/>
        </w:rPr>
        <w:t>Marque : 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</w:t>
      </w:r>
    </w:p>
    <w:p>
      <w:r>
        <w:rPr>
          <w:b w:val="0"/>
          <w:sz w:val="20"/>
        </w:rPr>
        <w:t>Type/Carrosserie : _________________________________________________</w:t>
      </w:r>
    </w:p>
    <w:p>
      <w:r>
        <w:rPr>
          <w:b w:val="0"/>
          <w:sz w:val="20"/>
        </w:rPr>
        <w:t>Numéro d’immatriculation (si applicable) : ___________________________</w:t>
      </w:r>
    </w:p>
    <w:p>
      <w:r>
        <w:rPr>
          <w:b w:val="0"/>
          <w:sz w:val="20"/>
        </w:rPr>
        <w:t>Numéro d’identification du véhicule (VIN / N° de série) : _______________</w:t>
      </w:r>
    </w:p>
    <w:p>
      <w:r>
        <w:rPr>
          <w:b w:val="0"/>
          <w:sz w:val="20"/>
        </w:rPr>
        <w:t>Puissance fiscale (CV) : ____________________________________________</w:t>
      </w:r>
    </w:p>
    <w:p>
      <w:r>
        <w:rPr>
          <w:b w:val="0"/>
          <w:sz w:val="20"/>
        </w:rPr>
        <w:t>Catégorie du véhicule : _____________________________________________</w:t>
      </w:r>
    </w:p>
    <w:p/>
    <w:p>
      <w:r>
        <w:rPr>
          <w:b/>
          <w:sz w:val="20"/>
        </w:rPr>
        <w:t xml:space="preserve">Déclare sur l’honneur que le véhicule susmentionné est : </w:t>
      </w:r>
    </w:p>
    <w:p>
      <w:r>
        <w:rPr>
          <w:b w:val="0"/>
          <w:sz w:val="20"/>
        </w:rPr>
        <w:t>❑ Immobilisé et non en circulation sur la voie publique</w:t>
      </w:r>
    </w:p>
    <w:p>
      <w:r>
        <w:rPr>
          <w:b w:val="0"/>
          <w:sz w:val="20"/>
        </w:rPr>
        <w:t>❑ Hors d’usage et destiné à la destruction ou au recyclage</w:t>
      </w:r>
    </w:p>
    <w:p>
      <w:r>
        <w:rPr>
          <w:b w:val="0"/>
          <w:sz w:val="20"/>
        </w:rPr>
        <w:t>❑ En attente de contrôle technique ou de remise en état</w:t>
      </w:r>
    </w:p>
    <w:p>
      <w:r>
        <w:rPr>
          <w:b w:val="0"/>
          <w:sz w:val="20"/>
        </w:rPr>
        <w:t>❑ Affecté à un usage privé, non soumis à circulation routière</w:t>
      </w:r>
    </w:p>
    <w:p>
      <w:r>
        <w:rPr>
          <w:b w:val="0"/>
          <w:sz w:val="20"/>
        </w:rPr>
        <w:t>❑ Autre situation particulière (préciser) : ___________________________</w:t>
      </w:r>
    </w:p>
    <w:p/>
    <w:p>
      <w:r>
        <w:rPr>
          <w:b w:val="0"/>
          <w:sz w:val="20"/>
        </w:rPr>
        <w:t>Cette attestation est établie pour servir et valoir ce que de droit, notamment dans le cadre de la déclaration de non-circulation auprès des autorités compétentes.</w:t>
      </w:r>
    </w:p>
    <w:p/>
    <w:p/>
    <w:p>
      <w:r>
        <w:rPr>
          <w:b w:val="0"/>
          <w:sz w:val="20"/>
        </w:rPr>
        <w:t>Je m’engage à informer immédiatement les autorités compétentes en cas de remise en circulation du véhicule, ainsi qu’à respecter les obligations légales relatives à la détention et à l’usage du véhicule.</w:t>
      </w:r>
    </w:p>
    <w:p/>
    <w:p/>
    <w:p>
      <w:r>
        <w:rPr>
          <w:b w:val="0"/>
          <w:sz w:val="20"/>
        </w:rPr>
        <w:t>Je suis informé(e) que toute fausse déclaration m’expose à des sanctions pénales conformément aux articles 441-1 et suivants du Code pénal.</w:t>
      </w:r>
    </w:p>
    <w:p/>
    <w:p/>
    <w:p>
      <w:r>
        <w:rPr>
          <w:b w:val="0"/>
          <w:sz w:val="20"/>
        </w:rPr>
        <w:t>Fait à : 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</w:t>
      </w:r>
    </w:p>
    <w:p/>
    <w:p/>
    <w:p>
      <w:r>
        <w:rPr>
          <w:b w:val="0"/>
          <w:sz w:val="20"/>
        </w:rPr>
        <w:t>Signature 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https://juridique-logement.com/attestation-de-non-circulation/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non-circula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