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LOCATION SAISONNIÈRE</w:t>
      </w:r>
    </w:p>
    <w:p/>
    <w:p/>
    <w:p>
      <w:r>
        <w:rPr>
          <w:b/>
          <w:sz w:val="20"/>
        </w:rPr>
        <w:t>Identification du Propriétaire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Identification du Locataire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Description du Logement Loué :</w:t>
      </w:r>
    </w:p>
    <w:p>
      <w:r>
        <w:rPr>
          <w:b w:val="0"/>
          <w:sz w:val="20"/>
        </w:rPr>
        <w:t>Type de logement : 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Surface habitable : __________________ m²</w:t>
      </w:r>
    </w:p>
    <w:p>
      <w:r>
        <w:rPr>
          <w:b w:val="0"/>
          <w:sz w:val="20"/>
        </w:rPr>
        <w:t>Nombre de pièces principales : __________________________</w:t>
      </w:r>
    </w:p>
    <w:p>
      <w:r>
        <w:rPr>
          <w:b w:val="0"/>
          <w:sz w:val="20"/>
        </w:rPr>
        <w:t>Équipements inclus : _____________________________________________</w:t>
      </w:r>
    </w:p>
    <w:p/>
    <w:p>
      <w:r>
        <w:rPr>
          <w:b/>
          <w:sz w:val="20"/>
        </w:rPr>
        <w:t>Durée de la Location :</w:t>
      </w:r>
    </w:p>
    <w:p>
      <w:r>
        <w:rPr>
          <w:b w:val="0"/>
          <w:sz w:val="20"/>
        </w:rPr>
        <w:t>Date de début : ____________________________</w:t>
      </w:r>
    </w:p>
    <w:p>
      <w:r>
        <w:rPr>
          <w:b w:val="0"/>
          <w:sz w:val="20"/>
        </w:rPr>
        <w:t>Date de fin : _______________________________</w:t>
      </w:r>
    </w:p>
    <w:p>
      <w:r>
        <w:rPr>
          <w:b w:val="0"/>
          <w:sz w:val="20"/>
        </w:rPr>
        <w:t>Durée totale : ______________________________</w:t>
      </w:r>
    </w:p>
    <w:p/>
    <w:p>
      <w:r>
        <w:rPr>
          <w:b/>
          <w:sz w:val="20"/>
        </w:rPr>
        <w:t>Conditions Financières :</w:t>
      </w:r>
    </w:p>
    <w:p>
      <w:r>
        <w:rPr>
          <w:b w:val="0"/>
          <w:sz w:val="20"/>
        </w:rPr>
        <w:t>Montant du loyer total : _________________ EUR</w:t>
      </w:r>
    </w:p>
    <w:p>
      <w:r>
        <w:rPr>
          <w:b w:val="0"/>
          <w:sz w:val="20"/>
        </w:rPr>
        <w:t>Modalités de paiement : ___________________________________________</w:t>
      </w:r>
    </w:p>
    <w:p>
      <w:r>
        <w:rPr>
          <w:b w:val="0"/>
          <w:sz w:val="20"/>
        </w:rPr>
        <w:t>Dépôt de garantie (le cas échéant) : _________________ EUR</w:t>
      </w:r>
    </w:p>
    <w:p/>
    <w:p>
      <w:r>
        <w:rPr>
          <w:b/>
          <w:sz w:val="20"/>
        </w:rPr>
        <w:t>Obligations du Propriétaire :</w:t>
      </w:r>
    </w:p>
    <w:p>
      <w:r>
        <w:rPr>
          <w:b w:val="0"/>
          <w:sz w:val="20"/>
        </w:rPr>
        <w:t>Le Propriétaire certifie que le logement est conforme aux normes de sécurité et d’habitabilité en vigueur. Il s’engage à remettre le logement en bon état de propreté et d’utilisation à la remise des clés.</w:t>
      </w:r>
    </w:p>
    <w:p/>
    <w:p>
      <w:r>
        <w:rPr>
          <w:b/>
          <w:sz w:val="20"/>
        </w:rPr>
        <w:t>Obligations du Locataire :</w:t>
      </w:r>
    </w:p>
    <w:p>
      <w:r>
        <w:rPr>
          <w:b w:val="0"/>
          <w:sz w:val="20"/>
        </w:rPr>
        <w:t>Le Locataire s’engage à respecter les lieux loués, à ne pas causer de nuisances, et à restituer le logement dans l’état où il l’a reçu, en tenant compte de l’usure normale liée à la durée de la location.</w:t>
      </w:r>
    </w:p>
    <w:p/>
    <w:p>
      <w:r>
        <w:rPr>
          <w:b/>
          <w:sz w:val="20"/>
        </w:rPr>
        <w:t>Clause de Responsabilité :</w:t>
      </w:r>
    </w:p>
    <w:p>
      <w:r>
        <w:rPr>
          <w:b w:val="0"/>
          <w:sz w:val="20"/>
        </w:rPr>
        <w:t>Le Locataire est responsable des dégâts causés au logement et à son mobilier pendant la durée de la location, sauf usure normale. Le Propriétaire ne pourra être tenu responsable des objets personnels du Locataire.</w:t>
      </w:r>
    </w:p>
    <w:p/>
    <w:p>
      <w:r>
        <w:rPr>
          <w:b/>
          <w:sz w:val="20"/>
        </w:rPr>
        <w:t>Clause d'Annulation :</w:t>
      </w:r>
    </w:p>
    <w:p>
      <w:r>
        <w:rPr>
          <w:b w:val="0"/>
          <w:sz w:val="20"/>
        </w:rPr>
        <w:t>En cas d’annulation par le Locataire, les conditions prévues dans le contrat de location s’appliqueront. En cas de force majeure, les parties pourront convenir d’un report ou d’une résiliation amiable.</w:t>
      </w:r>
    </w:p>
    <w:p/>
    <w:p>
      <w:r>
        <w:rPr>
          <w:b/>
          <w:sz w:val="20"/>
        </w:rPr>
        <w:t>Déclaration sur l'honneur :</w:t>
      </w:r>
    </w:p>
    <w:p>
      <w:r>
        <w:rPr>
          <w:b w:val="0"/>
          <w:sz w:val="20"/>
        </w:rPr>
        <w:t>Je soussigné(e) ___________________________________________________, propriétaire du logement décrit ci-dessus, certifie sur l’honneur louer ledit logement à titre saisonnier et conforme aux dispositions légales en vigueur.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>
      <w:r>
        <w:rPr>
          <w:b w:val="0"/>
          <w:sz w:val="20"/>
        </w:rPr>
        <w:t>Date de signature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https://juridique-logement.com/attestation-de-location-saisonniere/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location-saisonnie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