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DOMICILIATION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atteste par la présente que :</w:t>
      </w:r>
    </w:p>
    <w:p>
      <w:r>
        <w:rPr>
          <w:b w:val="0"/>
          <w:sz w:val="20"/>
        </w:rPr>
        <w:t>Nom et prénom du domicilié : _______________________________________</w:t>
      </w:r>
    </w:p>
    <w:p>
      <w:r>
        <w:rPr>
          <w:b w:val="0"/>
          <w:sz w:val="20"/>
        </w:rPr>
        <w:t>Date et lieu de naissance : ________________________________________</w:t>
      </w:r>
    </w:p>
    <w:p>
      <w:r>
        <w:rPr>
          <w:b w:val="0"/>
          <w:sz w:val="20"/>
        </w:rPr>
        <w:t>Nationalité : ______________________________________________________</w:t>
      </w:r>
    </w:p>
    <w:p>
      <w:r>
        <w:rPr>
          <w:b/>
          <w:sz w:val="20"/>
        </w:rPr>
        <w:t>exerce son domicile au sein de mon logement situé à l’adresse suivante :</w:t>
      </w:r>
    </w:p>
    <w:p>
      <w:r>
        <w:rPr>
          <w:b w:val="0"/>
          <w:sz w:val="20"/>
        </w:rPr>
        <w:t>Adresse complète : _________________________________________________</w:t>
      </w:r>
    </w:p>
    <w:p/>
    <w:p>
      <w:r>
        <w:rPr>
          <w:b/>
          <w:sz w:val="20"/>
        </w:rPr>
        <w:t>Cette domiciliation est consentie pour une durée de __________ mois/années renouvelable(s) tacitement.</w:t>
      </w:r>
    </w:p>
    <w:p/>
    <w:p>
      <w:r>
        <w:rPr>
          <w:b/>
          <w:sz w:val="20"/>
        </w:rPr>
        <w:t>Cette attestation est fournie pour servir et valoir ce que de droit,</w:t>
      </w:r>
    </w:p>
    <w:p>
      <w:r>
        <w:rPr>
          <w:b w:val="0"/>
          <w:sz w:val="20"/>
        </w:rPr>
        <w:t>notamment pour l’établissement de documents administratifs liés à la domiciliation du domicilié.</w:t>
      </w:r>
    </w:p>
    <w:p/>
    <w:p/>
    <w:p>
      <w:r>
        <w:rPr>
          <w:b/>
          <w:sz w:val="20"/>
        </w:rPr>
        <w:t>Je certifie que le domicilié utilise effectivement l’adresse mentionnée ci-dessus comme lieu de résidence principale.</w:t>
      </w:r>
    </w:p>
    <w:p>
      <w:r>
        <w:rPr>
          <w:b/>
          <w:sz w:val="20"/>
        </w:rPr>
        <w:t>Je m’engage à informer toute institution ou autorité concernée de toute modification de cette situation.</w:t>
      </w:r>
    </w:p>
    <w:p/>
    <w:p/>
    <w:p>
      <w:r>
        <w:rPr>
          <w:b/>
          <w:sz w:val="20"/>
        </w:rPr>
        <w:t>Pièces justificatives jointes à la présente attestation :</w:t>
      </w:r>
    </w:p>
    <w:p>
      <w:r>
        <w:rPr>
          <w:b w:val="0"/>
          <w:sz w:val="20"/>
        </w:rPr>
        <w:t>- Photocopie d’une pièce d’identité du soussigné</w:t>
      </w:r>
    </w:p>
    <w:p>
      <w:r>
        <w:rPr>
          <w:b w:val="0"/>
          <w:sz w:val="20"/>
        </w:rPr>
        <w:t>- Justificatif de domicile récent (facture, quittance de loyer, etc.)</w:t>
      </w:r>
    </w:p>
    <w:p>
      <w:r>
        <w:rPr>
          <w:b w:val="0"/>
          <w:sz w:val="20"/>
        </w:rPr>
        <w:t>- Photocopie d’une pièce d’identité du domicilié</w:t>
      </w:r>
    </w:p>
    <w:p/>
    <w:p/>
    <w:p>
      <w:r>
        <w:rPr>
          <w:b/>
          <w:sz w:val="20"/>
        </w:rPr>
        <w:t>Cette attestation est établie en toute bonne foi et sous réserve des dispositions légales en vigueur.</w:t>
      </w:r>
    </w:p>
    <w:p/>
    <w:p/>
    <w:p>
      <w:r>
        <w:rPr>
          <w:b/>
          <w:sz w:val="20"/>
        </w:rPr>
        <w:t>Fait à : _________________________________________</w:t>
      </w:r>
    </w:p>
    <w:p>
      <w:r>
        <w:rPr>
          <w:b/>
          <w:sz w:val="20"/>
        </w:rPr>
        <w:t>Le 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Domicilié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Domiciliant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https://juridique-logement.com/attestation-de-domiciliation/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de-domiciliation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