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DOMICILE</w:t>
      </w:r>
    </w:p>
    <w:p/>
    <w:p/>
    <w:p>
      <w:r>
        <w:rPr>
          <w:b/>
          <w:sz w:val="20"/>
        </w:rPr>
        <w:t>Je soussigné(e), déclaré(e) domicilié(e) à l’adresse suivante :</w:t>
      </w:r>
    </w:p>
    <w:p/>
    <w:p>
      <w:r>
        <w:rPr>
          <w:b w:val="0"/>
          <w:sz w:val="20"/>
        </w:rPr>
        <w:t>Nom et prénom : __________________________________________________________</w:t>
      </w:r>
    </w:p>
    <w:p>
      <w:r>
        <w:rPr>
          <w:b w:val="0"/>
          <w:sz w:val="20"/>
        </w:rPr>
        <w:t>Date et lieu de naissance : _______________________________________________</w:t>
      </w:r>
    </w:p>
    <w:p>
      <w:r>
        <w:rPr>
          <w:b w:val="0"/>
          <w:sz w:val="20"/>
        </w:rPr>
        <w:t>Adresse complète : 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Certifie sur l’honneur que la personne suivante est domiciliée à mon adresse :</w:t>
      </w:r>
    </w:p>
    <w:p/>
    <w:p>
      <w:r>
        <w:rPr>
          <w:b w:val="0"/>
          <w:sz w:val="20"/>
        </w:rPr>
        <w:t>Nom et prénom : __________________________________________________________</w:t>
      </w:r>
    </w:p>
    <w:p>
      <w:r>
        <w:rPr>
          <w:b w:val="0"/>
          <w:sz w:val="20"/>
        </w:rPr>
        <w:t>Date et lieu de naissance : _______________________________________________</w:t>
      </w:r>
    </w:p>
    <w:p>
      <w:r>
        <w:rPr>
          <w:b w:val="0"/>
          <w:sz w:val="20"/>
        </w:rPr>
        <w:t>Lien avec le déclarant : _________________________________________________</w:t>
      </w:r>
    </w:p>
    <w:p/>
    <w:p>
      <w:r>
        <w:rPr>
          <w:b w:val="0"/>
          <w:sz w:val="20"/>
        </w:rPr>
        <w:t>Cette attestation est délivrée pour servir et valoir ce que de droit.</w:t>
      </w:r>
    </w:p>
    <w:p/>
    <w:p/>
    <w:p>
      <w:r>
        <w:rPr>
          <w:b/>
          <w:sz w:val="20"/>
        </w:rPr>
        <w:t>Je suis informé(e) que toute fausse déclaration de ma part expose son auteur à des sanctions prévues par l’article 441-7 du Code pénal.</w:t>
      </w:r>
    </w:p>
    <w:p/>
    <w:p>
      <w:r>
        <w:rPr>
          <w:b w:val="0"/>
          <w:sz w:val="20"/>
        </w:rPr>
        <w:t>Fait sans date ni signature dans le respect des prescriptions légales.</w:t>
      </w:r>
    </w:p>
    <w:p/>
    <w:p/>
    <w:p/>
    <w:p>
      <w:r>
        <w:rPr>
          <w:b/>
          <w:sz w:val="20"/>
        </w:rPr>
        <w:t>Lieu : _______________________________________</w:t>
      </w:r>
    </w:p>
    <w:p>
      <w:r>
        <w:rPr>
          <w:b/>
          <w:sz w:val="20"/>
        </w:rPr>
        <w:t>Date : 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déclarant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Témoin ou tiers (facultatif)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https://juridique-logement.com/attestation-de-domicile/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attestation-de-domicile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