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DOMICILE CHEZ LES PARENTS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Né(e) le : ________________________________________________</w:t>
      </w:r>
    </w:p>
    <w:p>
      <w:r>
        <w:rPr>
          <w:b w:val="0"/>
          <w:sz w:val="20"/>
        </w:rPr>
        <w:t>Demeurant : ____________________________________________________</w:t>
      </w:r>
    </w:p>
    <w:p>
      <w:r>
        <w:rPr>
          <w:b w:val="0"/>
          <w:sz w:val="20"/>
        </w:rPr>
        <w:t>Adresse complète : ______________________________________________</w:t>
      </w:r>
    </w:p>
    <w:p/>
    <w:p>
      <w:r>
        <w:rPr>
          <w:b/>
          <w:sz w:val="20"/>
        </w:rPr>
        <w:t>Certifie sur l'honneur que :</w:t>
      </w:r>
    </w:p>
    <w:p>
      <w:r>
        <w:rPr>
          <w:b w:val="0"/>
          <w:sz w:val="20"/>
        </w:rPr>
        <w:t>M./Mme : ______________________________________________________</w:t>
      </w:r>
    </w:p>
    <w:p>
      <w:r>
        <w:rPr>
          <w:b w:val="0"/>
          <w:sz w:val="20"/>
        </w:rPr>
        <w:t>Né(e) le : ________________________________________________</w:t>
      </w:r>
    </w:p>
    <w:p>
      <w:r>
        <w:rPr>
          <w:b w:val="0"/>
          <w:sz w:val="20"/>
        </w:rPr>
        <w:t>Lien de parenté : _____________________________________________</w:t>
      </w:r>
    </w:p>
    <w:p>
      <w:r>
        <w:rPr>
          <w:b w:val="0"/>
          <w:sz w:val="20"/>
        </w:rPr>
        <w:t>Demeure effectivement à mon domicile situé à l'adresse suivante 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Cette attestation est délivrée pour servir et valoir ce que de droit.</w:t>
      </w:r>
    </w:p>
    <w:p/>
    <w:p>
      <w:r>
        <w:rPr>
          <w:b w:val="0"/>
          <w:sz w:val="20"/>
        </w:rPr>
        <w:t>Je déclare également que cette personne réside effectivement à cette adresse depuis le :</w:t>
      </w:r>
    </w:p>
    <w:p>
      <w:r>
        <w:rPr>
          <w:b w:val="0"/>
          <w:sz w:val="20"/>
        </w:rPr>
        <w:t>_____________________ et qu'elle y a son principal lieu de vie.</w:t>
      </w:r>
    </w:p>
    <w:p/>
    <w:p>
      <w:r>
        <w:rPr>
          <w:b w:val="0"/>
          <w:sz w:val="20"/>
        </w:rPr>
        <w:t>Je suis informé(e) que toute fausse déclaration expose son auteur à des sanctions pénales conformément aux articles 441-1 et suivants du Code pénal, notamment pour usage de faux.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à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 de rédaction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déclarant</w:t>
            </w:r>
          </w:p>
        </w:tc>
      </w:tr>
    </w:tbl>
    <w:p/>
    <w:p/>
    <w:p>
      <w:r>
        <w:rPr>
          <w:b/>
          <w:sz w:val="20"/>
        </w:rPr>
        <w:t>Pièces justificatives jointes :</w:t>
      </w:r>
    </w:p>
    <w:p>
      <w:r>
        <w:rPr>
          <w:b w:val="0"/>
          <w:sz w:val="20"/>
        </w:rPr>
        <w:t>- Photocopie de la pièce d'identité du déclarant</w:t>
      </w:r>
    </w:p>
    <w:p>
      <w:r>
        <w:rPr>
          <w:b w:val="0"/>
          <w:sz w:val="20"/>
        </w:rPr>
        <w:t>- Justificatif de domicile récent (facture, quittance de loyer, etc.)</w:t>
      </w:r>
    </w:p>
    <w:p/>
    <w:p>
      <w:r>
        <w:rPr>
          <w:b w:val="0"/>
          <w:sz w:val="20"/>
        </w:rPr>
        <w:t>Cette attestation est établie en vue de justifier la résidence de la personne susnommée auprès des autorités compétentes, administrations ou organismes concernés.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https://juridique-logement.com/attestation-de-domicile-chez-les-parents/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de-domicile-chez-les-parents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